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3A9F" w14:textId="77777777" w:rsidR="005C488B" w:rsidRDefault="005C488B" w:rsidP="00763E1A">
      <w:pPr>
        <w:jc w:val="both"/>
        <w:rPr>
          <w:b/>
          <w:szCs w:val="22"/>
          <w:lang w:val="lt-LT"/>
        </w:rPr>
      </w:pPr>
    </w:p>
    <w:p w14:paraId="50FF7529" w14:textId="67A364C6" w:rsidR="005C488B" w:rsidRDefault="00D821D2" w:rsidP="00763E1A">
      <w:pPr>
        <w:jc w:val="both"/>
        <w:rPr>
          <w:b/>
          <w:szCs w:val="22"/>
          <w:lang w:val="lt-LT"/>
        </w:rPr>
      </w:pPr>
      <w:r>
        <w:rPr>
          <w:b/>
          <w:szCs w:val="22"/>
          <w:lang w:val="lt-LT"/>
        </w:rPr>
        <w:t>Panevėžio miesto savivaldybei</w:t>
      </w:r>
      <w:r>
        <w:rPr>
          <w:b/>
          <w:szCs w:val="22"/>
          <w:lang w:val="lt-LT"/>
        </w:rPr>
        <w:tab/>
      </w:r>
      <w:r>
        <w:rPr>
          <w:b/>
          <w:szCs w:val="22"/>
          <w:lang w:val="lt-LT"/>
        </w:rPr>
        <w:tab/>
      </w:r>
      <w:r>
        <w:rPr>
          <w:b/>
          <w:szCs w:val="22"/>
          <w:lang w:val="lt-LT"/>
        </w:rPr>
        <w:tab/>
        <w:t xml:space="preserve">2026 m. balandžio </w:t>
      </w:r>
      <w:r w:rsidR="00A27918">
        <w:rPr>
          <w:b/>
          <w:szCs w:val="22"/>
          <w:lang w:val="lt-LT"/>
        </w:rPr>
        <w:t>22</w:t>
      </w:r>
      <w:r>
        <w:rPr>
          <w:b/>
          <w:szCs w:val="22"/>
          <w:lang w:val="lt-LT"/>
        </w:rPr>
        <w:t xml:space="preserve"> d. Nr.</w:t>
      </w:r>
      <w:r w:rsidR="003630D6">
        <w:rPr>
          <w:b/>
          <w:szCs w:val="22"/>
          <w:lang w:val="lt-LT"/>
        </w:rPr>
        <w:t xml:space="preserve"> </w:t>
      </w:r>
      <w:r w:rsidR="003630D6" w:rsidRPr="003630D6">
        <w:rPr>
          <w:b/>
          <w:szCs w:val="22"/>
          <w:lang w:val="lt-LT"/>
        </w:rPr>
        <w:t>SEBLT/26/CR36161</w:t>
      </w:r>
    </w:p>
    <w:p w14:paraId="060C57BA" w14:textId="2E7248A6" w:rsidR="00D821D2" w:rsidRDefault="00D821D2" w:rsidP="009D22CD">
      <w:pPr>
        <w:jc w:val="both"/>
        <w:rPr>
          <w:b/>
          <w:szCs w:val="22"/>
          <w:lang w:val="lt-LT"/>
        </w:rPr>
      </w:pPr>
      <w:r>
        <w:rPr>
          <w:b/>
          <w:szCs w:val="22"/>
          <w:lang w:val="lt-LT"/>
        </w:rPr>
        <w:t>Laisvės a. 20, Panevėžys, 35200</w:t>
      </w:r>
    </w:p>
    <w:p w14:paraId="274A0143" w14:textId="418B28EE" w:rsidR="005010B9" w:rsidRPr="003630D6" w:rsidRDefault="00A35C61" w:rsidP="005010B9">
      <w:pPr>
        <w:jc w:val="both"/>
        <w:rPr>
          <w:bCs/>
          <w:i/>
          <w:iCs/>
          <w:szCs w:val="22"/>
          <w:lang w:val="it-IT"/>
        </w:rPr>
      </w:pPr>
      <w:r w:rsidRPr="003012C3">
        <w:rPr>
          <w:bCs/>
          <w:i/>
          <w:iCs/>
          <w:szCs w:val="22"/>
          <w:lang w:val="lt-LT"/>
        </w:rPr>
        <w:t xml:space="preserve">El. p. </w:t>
      </w:r>
      <w:proofErr w:type="spellStart"/>
      <w:r w:rsidR="00D821D2" w:rsidRPr="00D821D2">
        <w:rPr>
          <w:bCs/>
          <w:i/>
          <w:iCs/>
          <w:szCs w:val="22"/>
          <w:lang w:val="lt-LT"/>
        </w:rPr>
        <w:t>savivaldybe@panevezys.lt</w:t>
      </w:r>
      <w:proofErr w:type="spellEnd"/>
      <w:r w:rsidR="005010B9">
        <w:rPr>
          <w:bCs/>
          <w:i/>
          <w:iCs/>
          <w:szCs w:val="22"/>
          <w:lang w:val="lt-LT"/>
        </w:rPr>
        <w:t xml:space="preserve">; </w:t>
      </w:r>
      <w:r w:rsidR="005010B9" w:rsidRPr="005010B9">
        <w:rPr>
          <w:bCs/>
          <w:i/>
          <w:iCs/>
          <w:szCs w:val="22"/>
          <w:lang w:val="lt-LT"/>
        </w:rPr>
        <w:t>jokubas.leipus@panevezys.lt</w:t>
      </w:r>
    </w:p>
    <w:p w14:paraId="11C7D2D7" w14:textId="5D1F23BB" w:rsidR="00763E1A" w:rsidRPr="003012C3" w:rsidRDefault="00763E1A" w:rsidP="009D22CD">
      <w:pPr>
        <w:jc w:val="both"/>
        <w:rPr>
          <w:bCs/>
          <w:i/>
          <w:iCs/>
          <w:szCs w:val="22"/>
          <w:lang w:val="lt-LT"/>
        </w:rPr>
      </w:pPr>
    </w:p>
    <w:p w14:paraId="6B8D48C2" w14:textId="77777777" w:rsidR="000F312F" w:rsidRPr="003012C3" w:rsidRDefault="000F312F" w:rsidP="00763E1A">
      <w:pPr>
        <w:rPr>
          <w:szCs w:val="22"/>
          <w:lang w:val="lt-LT"/>
        </w:rPr>
      </w:pPr>
    </w:p>
    <w:p w14:paraId="16AB348F" w14:textId="19B94FA2" w:rsidR="00763E1A" w:rsidRPr="003012C3" w:rsidRDefault="00D821D2" w:rsidP="00763E1A">
      <w:pPr>
        <w:jc w:val="both"/>
        <w:rPr>
          <w:b/>
          <w:szCs w:val="22"/>
          <w:lang w:val="lt-LT"/>
        </w:rPr>
      </w:pPr>
      <w:r>
        <w:rPr>
          <w:b/>
          <w:szCs w:val="22"/>
          <w:lang w:val="lt-LT"/>
        </w:rPr>
        <w:t>PASIŪLYMAS DĖL AKCIJŲ P</w:t>
      </w:r>
      <w:r w:rsidR="005010B9">
        <w:rPr>
          <w:b/>
          <w:szCs w:val="22"/>
          <w:lang w:val="lt-LT"/>
        </w:rPr>
        <w:t>IRKIMO</w:t>
      </w:r>
      <w:r>
        <w:rPr>
          <w:b/>
          <w:szCs w:val="22"/>
          <w:lang w:val="lt-LT"/>
        </w:rPr>
        <w:t xml:space="preserve"> </w:t>
      </w:r>
    </w:p>
    <w:p w14:paraId="410C14B6" w14:textId="77777777" w:rsidR="00763E1A" w:rsidRPr="00764F13" w:rsidRDefault="00763E1A" w:rsidP="00763E1A">
      <w:pPr>
        <w:jc w:val="both"/>
        <w:rPr>
          <w:b/>
          <w:szCs w:val="22"/>
          <w:lang w:val="lt-LT"/>
        </w:rPr>
      </w:pPr>
    </w:p>
    <w:p w14:paraId="72BDEFFB" w14:textId="4AF4A8D1" w:rsidR="00AD7325" w:rsidRPr="003630D6" w:rsidRDefault="00AD7325" w:rsidP="00C96766">
      <w:pPr>
        <w:jc w:val="both"/>
        <w:rPr>
          <w:lang w:val="lt-LT"/>
        </w:rPr>
      </w:pPr>
      <w:r w:rsidRPr="00AD7325">
        <w:rPr>
          <w:lang w:val="lt-LT"/>
        </w:rPr>
        <w:t>AB SEB bankas (toliau – Bankas) nuosavybės teise valdo 20 000 vnt. (0,21 %) AB „Panevėžio energija“</w:t>
      </w:r>
      <w:r w:rsidR="009A0BCE">
        <w:rPr>
          <w:lang w:val="lt-LT"/>
        </w:rPr>
        <w:t>, įmonės kodas: 147248313</w:t>
      </w:r>
      <w:r w:rsidR="00C96766">
        <w:rPr>
          <w:lang w:val="lt-LT"/>
        </w:rPr>
        <w:t xml:space="preserve">, buveinė: </w:t>
      </w:r>
      <w:r w:rsidR="00C96766" w:rsidRPr="002C2492">
        <w:rPr>
          <w:lang w:val="lt-LT"/>
        </w:rPr>
        <w:t>Senamiesčio g. 113, Panevėžys</w:t>
      </w:r>
      <w:r w:rsidRPr="00AD7325">
        <w:rPr>
          <w:lang w:val="lt-LT"/>
        </w:rPr>
        <w:t xml:space="preserve"> (toliau – Bendrovė) </w:t>
      </w:r>
      <w:r w:rsidR="009A0BCE">
        <w:rPr>
          <w:lang w:val="lt-LT"/>
        </w:rPr>
        <w:t xml:space="preserve">paprastųjų vardinių </w:t>
      </w:r>
      <w:r w:rsidRPr="00AD7325">
        <w:rPr>
          <w:lang w:val="lt-LT"/>
        </w:rPr>
        <w:t xml:space="preserve">akcijų, ISIN </w:t>
      </w:r>
      <w:r w:rsidR="00421E8F" w:rsidRPr="003630D6">
        <w:rPr>
          <w:lang w:val="lt-LT"/>
        </w:rPr>
        <w:t>LT0000122996</w:t>
      </w:r>
      <w:r w:rsidRPr="00AD7325">
        <w:rPr>
          <w:lang w:val="lt-LT"/>
        </w:rPr>
        <w:t>. Nominali akcijos vertė – 3,50 Eur. Atsižvelgę į tai, kad Bankas siekia parduoti šias valdomas akcijas, vadovaudamiesi Lietuvos Respublikos akcinių bendrovių įstatymu, šiuo raštu Panevėžio miesto savivaldybei teikiame pasiūlymą dėl Banko nuosavybės teise valdomų Bendrovės akcijų pirkimo. Siūloma bendra Banko valdomų</w:t>
      </w:r>
      <w:r w:rsidR="00C96766">
        <w:rPr>
          <w:lang w:val="lt-LT"/>
        </w:rPr>
        <w:t xml:space="preserve"> Bendrovės</w:t>
      </w:r>
      <w:r w:rsidRPr="00AD7325">
        <w:rPr>
          <w:lang w:val="lt-LT"/>
        </w:rPr>
        <w:t xml:space="preserve"> akcijų (20 000 vnt.) įsigijimo kaina – 1 Eur.</w:t>
      </w:r>
      <w:r w:rsidR="00421E8F" w:rsidRPr="00421E8F">
        <w:rPr>
          <w:lang w:val="lt-LT"/>
        </w:rPr>
        <w:t xml:space="preserve"> </w:t>
      </w:r>
      <w:r w:rsidR="00421E8F" w:rsidRPr="00AD7325">
        <w:rPr>
          <w:lang w:val="lt-LT"/>
        </w:rPr>
        <w:t>Papildomus kaštus, susijusius su akcijų pirkimo–pardavimo registracija, padengtų Bankas.</w:t>
      </w:r>
    </w:p>
    <w:p w14:paraId="1BF758F1" w14:textId="77777777" w:rsidR="00421E8F" w:rsidRPr="00421E8F" w:rsidRDefault="00421E8F">
      <w:pPr>
        <w:jc w:val="both"/>
        <w:rPr>
          <w:lang w:val="lt-LT"/>
        </w:rPr>
      </w:pPr>
    </w:p>
    <w:p w14:paraId="3BE0FBB0" w14:textId="1C9A7285" w:rsidR="00AD7325" w:rsidRDefault="00AD7325">
      <w:pPr>
        <w:jc w:val="both"/>
        <w:rPr>
          <w:lang w:val="lt-LT"/>
        </w:rPr>
      </w:pPr>
      <w:r w:rsidRPr="00AD7325">
        <w:rPr>
          <w:lang w:val="lt-LT"/>
        </w:rPr>
        <w:t xml:space="preserve">Pasiūlymo priėmimo atveju akcijų perleidimas būtų įforminamas atskira akcijų pirkimo–pardavimo sutartimi Lietuvos Respublikos teisės aktų nustatyta tvarka. Informuojame, kad siekiant sudaryti </w:t>
      </w:r>
      <w:r w:rsidR="009A0BCE">
        <w:rPr>
          <w:lang w:val="lt-LT"/>
        </w:rPr>
        <w:t xml:space="preserve">akcijų pirkimo-pardavimo </w:t>
      </w:r>
      <w:r w:rsidRPr="00AD7325">
        <w:rPr>
          <w:lang w:val="lt-LT"/>
        </w:rPr>
        <w:t xml:space="preserve">sandorį Jums reikės atsidaryti vertybinių popierių sąskaitą mūsų Banke arba bet kurioje kitoje Lietuvoje veikiančioje </w:t>
      </w:r>
      <w:r w:rsidR="00442E9F" w:rsidRPr="00AD7325">
        <w:rPr>
          <w:lang w:val="lt-LT"/>
        </w:rPr>
        <w:t>finans</w:t>
      </w:r>
      <w:r w:rsidR="00442E9F">
        <w:rPr>
          <w:lang w:val="lt-LT"/>
        </w:rPr>
        <w:t>ų</w:t>
      </w:r>
      <w:r w:rsidR="00442E9F" w:rsidRPr="00AD7325">
        <w:rPr>
          <w:lang w:val="lt-LT"/>
        </w:rPr>
        <w:t xml:space="preserve"> </w:t>
      </w:r>
      <w:r w:rsidRPr="00AD7325">
        <w:rPr>
          <w:lang w:val="lt-LT"/>
        </w:rPr>
        <w:t>įstaigoje.</w:t>
      </w:r>
    </w:p>
    <w:p w14:paraId="6F4E02C8" w14:textId="77777777" w:rsidR="00421E8F" w:rsidRPr="00AD7325" w:rsidRDefault="00421E8F">
      <w:pPr>
        <w:jc w:val="both"/>
        <w:rPr>
          <w:szCs w:val="22"/>
          <w:lang w:val="lt-LT"/>
        </w:rPr>
      </w:pPr>
    </w:p>
    <w:p w14:paraId="7BD265CA" w14:textId="77777777" w:rsidR="00AD7325" w:rsidRPr="00AD7325" w:rsidRDefault="00AD7325">
      <w:pPr>
        <w:jc w:val="both"/>
        <w:rPr>
          <w:szCs w:val="22"/>
          <w:lang w:val="lt-LT"/>
        </w:rPr>
      </w:pPr>
      <w:r w:rsidRPr="00AD7325">
        <w:rPr>
          <w:lang w:val="lt-LT"/>
        </w:rPr>
        <w:t xml:space="preserve">Prašome apie sprendimą dėl pasiūlymo priėmimo Banką informuoti ne vėliau kaip per 60 kalendorinių dienų nuo šio pasiūlymo gavimo dienos. Dėl pasiūlymo ir susijusių papildomų klausimų prašome kreiptis į Finansų ir paslaugų verslui tarnybos direktorių Ramūną Bičiulaitį, el. p. </w:t>
      </w:r>
      <w:hyperlink r:id="rId10" w:history="1">
        <w:r w:rsidRPr="00AD7325">
          <w:rPr>
            <w:rStyle w:val="Hipersaitas"/>
            <w:lang w:val="lt-LT"/>
          </w:rPr>
          <w:t>Ramunas.Biciulaitis@seb.lt</w:t>
        </w:r>
      </w:hyperlink>
      <w:r w:rsidRPr="00AD7325">
        <w:rPr>
          <w:lang w:val="lt-LT"/>
        </w:rPr>
        <w:t>, tel. +370 611 42200.</w:t>
      </w:r>
    </w:p>
    <w:p w14:paraId="38B031FF" w14:textId="77777777" w:rsidR="00313B02" w:rsidRPr="00764F13" w:rsidRDefault="00313B02" w:rsidP="003012C3">
      <w:pPr>
        <w:jc w:val="both"/>
        <w:rPr>
          <w:lang w:val="lt-LT"/>
        </w:rPr>
      </w:pPr>
    </w:p>
    <w:p w14:paraId="547619E4" w14:textId="77777777" w:rsidR="003012C3" w:rsidRPr="00764F13" w:rsidRDefault="003012C3" w:rsidP="003012C3">
      <w:pPr>
        <w:jc w:val="both"/>
        <w:rPr>
          <w:lang w:val="lt-LT"/>
        </w:rPr>
      </w:pPr>
    </w:p>
    <w:p w14:paraId="1E606287" w14:textId="77777777" w:rsidR="003012C3" w:rsidRPr="003012C3" w:rsidRDefault="003012C3" w:rsidP="003012C3">
      <w:pPr>
        <w:jc w:val="both"/>
        <w:rPr>
          <w:bCs/>
          <w:szCs w:val="22"/>
          <w:lang w:val="lt-LT"/>
        </w:rPr>
      </w:pPr>
    </w:p>
    <w:p w14:paraId="560F0D02" w14:textId="77777777" w:rsidR="00763E1A" w:rsidRPr="003012C3" w:rsidRDefault="00763E1A" w:rsidP="00763E1A">
      <w:pPr>
        <w:rPr>
          <w:szCs w:val="22"/>
          <w:lang w:val="lt-LT"/>
        </w:rPr>
      </w:pPr>
    </w:p>
    <w:p w14:paraId="1A72ED48" w14:textId="77777777" w:rsidR="00763E1A" w:rsidRPr="003012C3" w:rsidRDefault="00763E1A" w:rsidP="00763E1A">
      <w:pPr>
        <w:rPr>
          <w:szCs w:val="22"/>
          <w:lang w:val="lt-LT"/>
        </w:rPr>
      </w:pPr>
      <w:r w:rsidRPr="003012C3">
        <w:rPr>
          <w:szCs w:val="22"/>
          <w:lang w:val="lt-LT"/>
        </w:rPr>
        <w:t>Pagarbiai</w:t>
      </w:r>
    </w:p>
    <w:p w14:paraId="4652BDFD" w14:textId="23E61926" w:rsidR="00A35C61" w:rsidRPr="003012C3" w:rsidRDefault="003012C3" w:rsidP="00763E1A">
      <w:pPr>
        <w:rPr>
          <w:szCs w:val="22"/>
          <w:lang w:val="lt-LT"/>
        </w:rPr>
      </w:pPr>
      <w:r w:rsidRPr="003012C3">
        <w:rPr>
          <w:szCs w:val="22"/>
          <w:lang w:val="lt-LT"/>
        </w:rPr>
        <w:t>Finansų ir paslaugų verslui tarnybos direktorius</w:t>
      </w:r>
      <w:r w:rsidRPr="003012C3">
        <w:rPr>
          <w:szCs w:val="22"/>
          <w:lang w:val="lt-LT"/>
        </w:rPr>
        <w:tab/>
      </w:r>
      <w:r w:rsidRPr="003012C3">
        <w:rPr>
          <w:szCs w:val="22"/>
          <w:lang w:val="lt-LT"/>
        </w:rPr>
        <w:tab/>
      </w:r>
      <w:r w:rsidRPr="003012C3">
        <w:rPr>
          <w:szCs w:val="22"/>
          <w:lang w:val="lt-LT"/>
        </w:rPr>
        <w:tab/>
      </w:r>
      <w:r w:rsidRPr="003012C3">
        <w:rPr>
          <w:szCs w:val="22"/>
          <w:lang w:val="lt-LT"/>
        </w:rPr>
        <w:tab/>
        <w:t xml:space="preserve">Ramūnas Bičiulaitis </w:t>
      </w:r>
    </w:p>
    <w:p w14:paraId="5F98D4B6" w14:textId="77777777" w:rsidR="00763E1A" w:rsidRPr="003012C3" w:rsidRDefault="00763E1A" w:rsidP="00763E1A">
      <w:pPr>
        <w:rPr>
          <w:szCs w:val="22"/>
          <w:lang w:val="lt-LT"/>
        </w:rPr>
      </w:pPr>
    </w:p>
    <w:p w14:paraId="0FE3FC4D" w14:textId="77777777" w:rsidR="004438F5" w:rsidRPr="003012C3" w:rsidRDefault="004438F5" w:rsidP="00763E1A">
      <w:pPr>
        <w:rPr>
          <w:szCs w:val="22"/>
          <w:lang w:val="lt-LT"/>
        </w:rPr>
      </w:pPr>
    </w:p>
    <w:p w14:paraId="18F3449F" w14:textId="77777777" w:rsidR="004438F5" w:rsidRPr="003012C3" w:rsidRDefault="004438F5" w:rsidP="00763E1A">
      <w:pPr>
        <w:rPr>
          <w:szCs w:val="22"/>
          <w:lang w:val="lt-LT"/>
        </w:rPr>
      </w:pPr>
    </w:p>
    <w:p w14:paraId="6D7A7483" w14:textId="77777777" w:rsidR="004438F5" w:rsidRPr="003012C3" w:rsidRDefault="004438F5" w:rsidP="00763E1A">
      <w:pPr>
        <w:rPr>
          <w:szCs w:val="22"/>
          <w:lang w:val="lt-LT"/>
        </w:rPr>
      </w:pPr>
    </w:p>
    <w:p w14:paraId="32489791" w14:textId="77777777" w:rsidR="004438F5" w:rsidRPr="003012C3" w:rsidRDefault="004438F5" w:rsidP="00763E1A">
      <w:pPr>
        <w:rPr>
          <w:szCs w:val="22"/>
          <w:lang w:val="lt-LT"/>
        </w:rPr>
      </w:pPr>
    </w:p>
    <w:p w14:paraId="264D97A2" w14:textId="4B9EDF87" w:rsidR="099F69F7" w:rsidRPr="00460C64" w:rsidRDefault="099F69F7" w:rsidP="099F69F7">
      <w:pPr>
        <w:rPr>
          <w:lang w:val="lt-LT"/>
        </w:rPr>
      </w:pPr>
    </w:p>
    <w:sectPr w:rsidR="099F69F7" w:rsidRPr="00460C64" w:rsidSect="000F312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2211" w:right="1417" w:bottom="1134"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0D96E" w14:textId="77777777" w:rsidR="00BD4A75" w:rsidRDefault="00BD4A75">
      <w:r>
        <w:separator/>
      </w:r>
    </w:p>
  </w:endnote>
  <w:endnote w:type="continuationSeparator" w:id="0">
    <w:p w14:paraId="362B9516" w14:textId="77777777" w:rsidR="00BD4A75" w:rsidRDefault="00BD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B Basic">
    <w:altName w:val="Calibri"/>
    <w:panose1 w:val="00000000000000000000"/>
    <w:charset w:val="00"/>
    <w:family w:val="modern"/>
    <w:notTrueType/>
    <w:pitch w:val="variable"/>
    <w:sig w:usb0="A00002AF" w:usb1="4000206B" w:usb2="00000000" w:usb3="00000000" w:csb0="00000097"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SEB SansSerif">
    <w:altName w:val="Calibri"/>
    <w:panose1 w:val="00000000000000000000"/>
    <w:charset w:val="00"/>
    <w:family w:val="modern"/>
    <w:notTrueType/>
    <w:pitch w:val="variable"/>
    <w:sig w:usb0="A00002EF" w:usb1="0000205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FD9C" w14:textId="77777777" w:rsidR="00252BBE" w:rsidRDefault="00252B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9D44" w14:textId="77777777" w:rsidR="009B7F3B" w:rsidRDefault="00F44729" w:rsidP="009B7F3B">
    <w:pPr>
      <w:rPr>
        <w:lang w:val="da-DK"/>
      </w:rPr>
    </w:pPr>
    <w:r>
      <w:rPr>
        <w:noProof/>
        <w:lang w:val="lt-LT" w:eastAsia="lt-LT"/>
      </w:rPr>
      <mc:AlternateContent>
        <mc:Choice Requires="wps">
          <w:drawing>
            <wp:anchor distT="0" distB="0" distL="114300" distR="114300" simplePos="0" relativeHeight="251660288" behindDoc="0" locked="0" layoutInCell="1" allowOverlap="1" wp14:anchorId="319868D3" wp14:editId="07777777">
              <wp:simplePos x="0" y="0"/>
              <wp:positionH relativeFrom="page">
                <wp:posOffset>6581775</wp:posOffset>
              </wp:positionH>
              <wp:positionV relativeFrom="page">
                <wp:posOffset>10027285</wp:posOffset>
              </wp:positionV>
              <wp:extent cx="364490" cy="228600"/>
              <wp:effectExtent l="0" t="0" r="0" b="2540"/>
              <wp:wrapNone/>
              <wp:docPr id="1" name="Pagen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510F" w14:textId="77777777" w:rsidR="009B7F3B" w:rsidRPr="00192812" w:rsidRDefault="009B7F3B" w:rsidP="009B7F3B">
                          <w:pPr>
                            <w:jc w:val="right"/>
                            <w:rPr>
                              <w:rStyle w:val="Puslapionumeris"/>
                              <w:lang w:val="da-DK"/>
                            </w:rPr>
                          </w:pPr>
                          <w:r>
                            <w:rPr>
                              <w:rStyle w:val="Puslapionumeris"/>
                            </w:rPr>
                            <w:fldChar w:fldCharType="begin"/>
                          </w:r>
                          <w:r>
                            <w:rPr>
                              <w:rStyle w:val="Puslapionumeris"/>
                            </w:rPr>
                            <w:instrText xml:space="preserve"> PAGE </w:instrText>
                          </w:r>
                          <w:r>
                            <w:rPr>
                              <w:rStyle w:val="Puslapionumeris"/>
                            </w:rPr>
                            <w:fldChar w:fldCharType="separate"/>
                          </w:r>
                          <w:r w:rsidR="00ED3BD2">
                            <w:rPr>
                              <w:rStyle w:val="Puslapionumeris"/>
                              <w:noProof/>
                            </w:rPr>
                            <w:t>2</w:t>
                          </w:r>
                          <w:r>
                            <w:rPr>
                              <w:rStyle w:val="Puslapionumeris"/>
                            </w:rPr>
                            <w:fldChar w:fldCharType="end"/>
                          </w:r>
                          <w:r>
                            <w:rPr>
                              <w:rStyle w:val="Puslapionumeris"/>
                            </w:rPr>
                            <w:t>(</w:t>
                          </w:r>
                          <w:r w:rsidR="00204089">
                            <w:rPr>
                              <w:rStyle w:val="Puslapionumeris"/>
                            </w:rPr>
                            <w:fldChar w:fldCharType="begin"/>
                          </w:r>
                          <w:r w:rsidR="00204089">
                            <w:rPr>
                              <w:rStyle w:val="Puslapionumeris"/>
                            </w:rPr>
                            <w:instrText xml:space="preserve"> NUMPAGES  </w:instrText>
                          </w:r>
                          <w:r w:rsidR="00204089">
                            <w:rPr>
                              <w:rStyle w:val="Puslapionumeris"/>
                            </w:rPr>
                            <w:fldChar w:fldCharType="separate"/>
                          </w:r>
                          <w:r w:rsidR="00AE0692">
                            <w:rPr>
                              <w:rStyle w:val="Puslapionumeris"/>
                              <w:noProof/>
                            </w:rPr>
                            <w:t>1</w:t>
                          </w:r>
                          <w:r w:rsidR="00204089">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19868D3" id="_x0000_t202" coordsize="21600,21600" o:spt="202" path="m,l,21600r21600,l21600,xe">
              <v:stroke joinstyle="miter"/>
              <v:path gradientshapeok="t" o:connecttype="rect"/>
            </v:shapetype>
            <v:shape id="Pagenr" o:spid="_x0000_s1026" type="#_x0000_t202" style="position:absolute;margin-left:518.25pt;margin-top:789.55pt;width:28.7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" filled="f" stroked="f">
              <v:textbox inset="0,0,0,0">
                <w:txbxContent>
                  <w:p w14:paraId="300D510F" w14:textId="77777777" w:rsidR="009B7F3B" w:rsidRPr="00192812" w:rsidRDefault="009B7F3B" w:rsidP="009B7F3B">
                    <w:pPr>
                      <w:jc w:val="right"/>
                      <w:rPr>
                        <w:rStyle w:val="PageNumber"/>
                        <w:lang w:val="da-DK"/>
                      </w:rPr>
                    </w:pPr>
                    <w:r>
                      <w:rPr>
                        <w:rStyle w:val="PageNumber"/>
                      </w:rPr>
                      <w:fldChar w:fldCharType="begin"/>
                    </w:r>
                    <w:r>
                      <w:rPr>
                        <w:rStyle w:val="PageNumber"/>
                      </w:rPr>
                      <w:instrText xml:space="preserve"> PAGE </w:instrText>
                    </w:r>
                    <w:r>
                      <w:rPr>
                        <w:rStyle w:val="PageNumber"/>
                      </w:rPr>
                      <w:fldChar w:fldCharType="separate"/>
                    </w:r>
                    <w:r w:rsidR="00ED3BD2">
                      <w:rPr>
                        <w:rStyle w:val="PageNumber"/>
                        <w:noProof/>
                      </w:rPr>
                      <w:t>2</w:t>
                    </w:r>
                    <w:r>
                      <w:rPr>
                        <w:rStyle w:val="PageNumber"/>
                      </w:rPr>
                      <w:fldChar w:fldCharType="end"/>
                    </w:r>
                    <w:r>
                      <w:rPr>
                        <w:rStyle w:val="PageNumber"/>
                      </w:rPr>
                      <w:t>(</w:t>
                    </w:r>
                    <w:r w:rsidR="00204089">
                      <w:rPr>
                        <w:rStyle w:val="PageNumber"/>
                      </w:rPr>
                      <w:fldChar w:fldCharType="begin"/>
                    </w:r>
                    <w:r w:rsidR="00204089">
                      <w:rPr>
                        <w:rStyle w:val="PageNumber"/>
                      </w:rPr>
                      <w:instrText xml:space="preserve"> NUMPAGES  </w:instrText>
                    </w:r>
                    <w:r w:rsidR="00204089">
                      <w:rPr>
                        <w:rStyle w:val="PageNumber"/>
                      </w:rPr>
                      <w:fldChar w:fldCharType="separate"/>
                    </w:r>
                    <w:r w:rsidR="00AE0692">
                      <w:rPr>
                        <w:rStyle w:val="PageNumber"/>
                        <w:noProof/>
                      </w:rPr>
                      <w:t>1</w:t>
                    </w:r>
                    <w:r w:rsidR="00204089">
                      <w:rPr>
                        <w:rStyle w:val="PageNumber"/>
                      </w:rPr>
                      <w:fldChar w:fldCharType="end"/>
                    </w:r>
                    <w:r>
                      <w:rPr>
                        <w:rStyle w:val="PageNumber"/>
                      </w:rPr>
                      <w:t>)</w:t>
                    </w:r>
                  </w:p>
                </w:txbxContent>
              </v:textbox>
              <w10:wrap anchorx="page" anchory="page"/>
            </v:shape>
          </w:pict>
        </mc:Fallback>
      </mc:AlternateContent>
    </w:r>
  </w:p>
  <w:p w14:paraId="0013DA08" w14:textId="6964D5D0" w:rsidR="00BE2F3E" w:rsidRPr="009B7F3B" w:rsidRDefault="009B7F3B" w:rsidP="009B7F3B">
    <w:pPr>
      <w:tabs>
        <w:tab w:val="right" w:pos="17010"/>
      </w:tabs>
      <w:jc w:val="right"/>
      <w:rPr>
        <w:sz w:val="15"/>
        <w:lang w:val="da-DK"/>
      </w:rPr>
    </w:pPr>
    <w:r>
      <w:rPr>
        <w:rStyle w:val="Puslapionumeris"/>
      </w:rPr>
      <w:tab/>
    </w:r>
    <w:r>
      <w:rPr>
        <w:rStyle w:val="Puslapionumeris"/>
      </w:rPr>
      <w:fldChar w:fldCharType="begin"/>
    </w:r>
    <w:r>
      <w:rPr>
        <w:rStyle w:val="Puslapionumeris"/>
      </w:rPr>
      <w:instrText xml:space="preserve"> PAGE </w:instrText>
    </w:r>
    <w:r>
      <w:rPr>
        <w:rStyle w:val="Puslapionumeris"/>
      </w:rPr>
      <w:fldChar w:fldCharType="separate"/>
    </w:r>
    <w:r w:rsidR="00ED3BD2">
      <w:rPr>
        <w:rStyle w:val="Puslapionumeris"/>
        <w:noProof/>
      </w:rPr>
      <w:t>2</w:t>
    </w:r>
    <w:r>
      <w:rPr>
        <w:rStyle w:val="Puslapionumeris"/>
      </w:rPr>
      <w:fldChar w:fldCharType="end"/>
    </w:r>
    <w:r>
      <w:rPr>
        <w:rStyle w:val="Puslapionumeris"/>
      </w:rPr>
      <w:t>(</w:t>
    </w:r>
    <w:r>
      <w:rPr>
        <w:rStyle w:val="Puslapionumeris"/>
      </w:rPr>
      <w:fldChar w:fldCharType="begin"/>
    </w:r>
    <w:r>
      <w:rPr>
        <w:rStyle w:val="Puslapionumeris"/>
      </w:rPr>
      <w:instrText xml:space="preserve"> SECTIONPAGES </w:instrText>
    </w:r>
    <w:r>
      <w:rPr>
        <w:rStyle w:val="Puslapionumeris"/>
      </w:rPr>
      <w:fldChar w:fldCharType="separate"/>
    </w:r>
    <w:r w:rsidR="00281A7B">
      <w:rPr>
        <w:rStyle w:val="Puslapionumeris"/>
        <w:noProof/>
      </w:rPr>
      <w:t>2</w:t>
    </w:r>
    <w:r>
      <w:rPr>
        <w:rStyle w:val="Puslapionumeris"/>
      </w:rPr>
      <w:fldChar w:fldCharType="end"/>
    </w:r>
    <w:r>
      <w:rPr>
        <w:rStyle w:val="Puslapionumeri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8558"/>
      <w:gridCol w:w="1335"/>
    </w:tblGrid>
    <w:tr w:rsidR="001B50B7" w:rsidRPr="00252BBE" w14:paraId="5DAB6C7B" w14:textId="77777777">
      <w:tc>
        <w:tcPr>
          <w:tcW w:w="8558" w:type="dxa"/>
          <w:tcBorders>
            <w:bottom w:val="single" w:sz="4" w:space="0" w:color="auto"/>
          </w:tcBorders>
          <w:tcMar>
            <w:right w:w="28" w:type="dxa"/>
          </w:tcMar>
        </w:tcPr>
        <w:p w14:paraId="02EB378F" w14:textId="77777777" w:rsidR="001B50B7" w:rsidRPr="00252BBE" w:rsidRDefault="001B50B7" w:rsidP="00F84B7F">
          <w:pPr>
            <w:pStyle w:val="Porat"/>
            <w:spacing w:line="240" w:lineRule="auto"/>
            <w:rPr>
              <w:rFonts w:ascii="SEB SansSerif" w:hAnsi="SEB SansSerif"/>
            </w:rPr>
          </w:pPr>
        </w:p>
      </w:tc>
      <w:tc>
        <w:tcPr>
          <w:tcW w:w="1335" w:type="dxa"/>
          <w:vMerge w:val="restart"/>
          <w:tcMar>
            <w:top w:w="0" w:type="dxa"/>
            <w:left w:w="170" w:type="dxa"/>
          </w:tcMar>
        </w:tcPr>
        <w:p w14:paraId="6A05A809" w14:textId="77777777" w:rsidR="001B50B7" w:rsidRPr="00252BBE" w:rsidRDefault="001B50B7" w:rsidP="00F84B7F">
          <w:pPr>
            <w:spacing w:line="240" w:lineRule="auto"/>
            <w:rPr>
              <w:rFonts w:ascii="SEB SansSerif" w:hAnsi="SEB SansSerif"/>
            </w:rPr>
          </w:pPr>
        </w:p>
      </w:tc>
    </w:tr>
    <w:tr w:rsidR="001B50B7" w:rsidRPr="00A27918" w14:paraId="4EB4D4AF" w14:textId="77777777">
      <w:trPr>
        <w:trHeight w:val="679"/>
      </w:trPr>
      <w:tc>
        <w:tcPr>
          <w:tcW w:w="8558" w:type="dxa"/>
          <w:tcBorders>
            <w:top w:val="single" w:sz="4" w:space="0" w:color="auto"/>
          </w:tcBorders>
          <w:tcMar>
            <w:right w:w="28" w:type="dxa"/>
          </w:tcMar>
        </w:tcPr>
        <w:p w14:paraId="4EABB4EE" w14:textId="77777777" w:rsidR="00264C40" w:rsidRPr="00460C64" w:rsidRDefault="00264C40" w:rsidP="00F84B7F">
          <w:pPr>
            <w:pStyle w:val="Template-Addressfirstline"/>
            <w:spacing w:before="0" w:line="276" w:lineRule="auto"/>
            <w:rPr>
              <w:rFonts w:ascii="SEB SansSerif" w:hAnsi="SEB SansSerif"/>
              <w:lang w:val="sv-SE"/>
            </w:rPr>
          </w:pPr>
          <w:r w:rsidRPr="00460C64">
            <w:rPr>
              <w:rFonts w:ascii="SEB SansSerif" w:hAnsi="SEB SansSerif"/>
              <w:lang w:val="sv-SE"/>
            </w:rPr>
            <w:t>AB SEB bankas, juridinio asmens kodas 112021238</w:t>
          </w:r>
        </w:p>
        <w:p w14:paraId="5CC2053A" w14:textId="77777777" w:rsidR="003A19B7" w:rsidRPr="00460C64" w:rsidRDefault="00252BBE" w:rsidP="00F84B7F">
          <w:pPr>
            <w:pStyle w:val="Template-Addressfirstline"/>
            <w:spacing w:before="0" w:line="276" w:lineRule="auto"/>
            <w:rPr>
              <w:rFonts w:ascii="SEB SansSerif" w:hAnsi="SEB SansSerif"/>
              <w:lang w:val="sv-SE"/>
            </w:rPr>
          </w:pPr>
          <w:r w:rsidRPr="00460C64">
            <w:rPr>
              <w:rFonts w:ascii="SEB SansSerif" w:hAnsi="SEB SansSerif"/>
              <w:lang w:val="sv-SE"/>
            </w:rPr>
            <w:t>Adresas: Konstitucijos pr. 24</w:t>
          </w:r>
          <w:r w:rsidR="00DE37F0" w:rsidRPr="00460C64">
            <w:rPr>
              <w:rFonts w:ascii="SEB SansSerif" w:hAnsi="SEB SansSerif"/>
              <w:lang w:val="sv-SE"/>
            </w:rPr>
            <w:t>,</w:t>
          </w:r>
          <w:r w:rsidRPr="00460C64">
            <w:rPr>
              <w:rFonts w:ascii="SEB SansSerif" w:hAnsi="SEB SansSerif"/>
              <w:lang w:val="sv-SE"/>
            </w:rPr>
            <w:t xml:space="preserve"> LT-08105</w:t>
          </w:r>
          <w:r w:rsidR="003A19B7" w:rsidRPr="00460C64">
            <w:rPr>
              <w:rFonts w:ascii="SEB SansSerif" w:hAnsi="SEB SansSerif"/>
              <w:lang w:val="sv-SE"/>
            </w:rPr>
            <w:t xml:space="preserve"> Vilnius</w:t>
          </w:r>
          <w:r w:rsidR="00DE37F0" w:rsidRPr="00460C64">
            <w:rPr>
              <w:rFonts w:ascii="SEB SansSerif" w:hAnsi="SEB SansSerif"/>
              <w:lang w:val="sv-SE"/>
            </w:rPr>
            <w:t>,</w:t>
          </w:r>
          <w:r w:rsidR="003A19B7" w:rsidRPr="00460C64">
            <w:rPr>
              <w:rFonts w:ascii="SEB SansSerif" w:hAnsi="SEB SansSerif"/>
              <w:lang w:val="sv-SE"/>
            </w:rPr>
            <w:t xml:space="preserve"> Lietuva</w:t>
          </w:r>
        </w:p>
        <w:p w14:paraId="3E475F50" w14:textId="77777777" w:rsidR="003A19B7" w:rsidRPr="00460C64" w:rsidRDefault="003A19B7" w:rsidP="00F84B7F">
          <w:pPr>
            <w:pStyle w:val="Template-Addressfirstline"/>
            <w:spacing w:before="0" w:line="276" w:lineRule="auto"/>
            <w:rPr>
              <w:rFonts w:ascii="SEB SansSerif" w:hAnsi="SEB SansSerif"/>
              <w:lang w:val="sv-SE"/>
            </w:rPr>
          </w:pPr>
          <w:r w:rsidRPr="00460C64">
            <w:rPr>
              <w:rFonts w:ascii="SEB SansSerif" w:hAnsi="SEB SansSerif"/>
              <w:lang w:val="sv-SE"/>
            </w:rPr>
            <w:t>Telefonas</w:t>
          </w:r>
          <w:r w:rsidR="00DE37F0" w:rsidRPr="00460C64">
            <w:rPr>
              <w:rFonts w:ascii="SEB SansSerif" w:hAnsi="SEB SansSerif"/>
              <w:lang w:val="sv-SE"/>
            </w:rPr>
            <w:t xml:space="preserve"> </w:t>
          </w:r>
          <w:r w:rsidR="00252BBE" w:rsidRPr="00460C64">
            <w:rPr>
              <w:rFonts w:ascii="SEB SansSerif" w:hAnsi="SEB SansSerif"/>
              <w:lang w:val="sv-SE"/>
            </w:rPr>
            <w:t>+370 5 268 2800</w:t>
          </w:r>
          <w:r w:rsidRPr="00460C64">
            <w:rPr>
              <w:rFonts w:ascii="SEB SansSerif" w:hAnsi="SEB SansSerif"/>
              <w:lang w:val="sv-SE"/>
            </w:rPr>
            <w:t xml:space="preserve">, </w:t>
          </w:r>
          <w:r w:rsidR="00DE37F0" w:rsidRPr="00460C64">
            <w:rPr>
              <w:rFonts w:ascii="SEB SansSerif" w:hAnsi="SEB SansSerif"/>
              <w:lang w:val="sv-SE"/>
            </w:rPr>
            <w:t>f</w:t>
          </w:r>
          <w:r w:rsidRPr="00460C64">
            <w:rPr>
              <w:rFonts w:ascii="SEB SansSerif" w:hAnsi="SEB SansSerif"/>
              <w:lang w:val="sv-SE"/>
            </w:rPr>
            <w:t>aksas (8 5) 268 2333,</w:t>
          </w:r>
          <w:r w:rsidR="00DE37F0" w:rsidRPr="00460C64">
            <w:rPr>
              <w:rFonts w:ascii="SEB SansSerif" w:hAnsi="SEB SansSerif"/>
              <w:lang w:val="sv-SE"/>
            </w:rPr>
            <w:t xml:space="preserve"> e</w:t>
          </w:r>
          <w:r w:rsidRPr="00460C64">
            <w:rPr>
              <w:rFonts w:ascii="SEB SansSerif" w:hAnsi="SEB SansSerif"/>
              <w:lang w:val="sv-SE"/>
            </w:rPr>
            <w:t xml:space="preserve">. paštas </w:t>
          </w:r>
          <w:hyperlink r:id="rId1" w:history="1">
            <w:r w:rsidR="00DE37F0" w:rsidRPr="00460C64">
              <w:rPr>
                <w:rStyle w:val="Hipersaitas"/>
                <w:rFonts w:ascii="SEB SansSerif" w:hAnsi="SEB SansSerif"/>
                <w:lang w:val="sv-SE"/>
              </w:rPr>
              <w:t>info@seb.lt</w:t>
            </w:r>
          </w:hyperlink>
          <w:r w:rsidR="00DE37F0" w:rsidRPr="00460C64">
            <w:rPr>
              <w:rFonts w:ascii="SEB SansSerif" w:hAnsi="SEB SansSerif"/>
              <w:lang w:val="sv-SE"/>
            </w:rPr>
            <w:t xml:space="preserve"> </w:t>
          </w:r>
        </w:p>
        <w:p w14:paraId="66105A74" w14:textId="77777777" w:rsidR="003A19B7" w:rsidRPr="00460C64" w:rsidRDefault="003A19B7" w:rsidP="00F84B7F">
          <w:pPr>
            <w:pStyle w:val="Template-Addressfirstline"/>
            <w:spacing w:before="0" w:line="276" w:lineRule="auto"/>
            <w:rPr>
              <w:rFonts w:ascii="SEB SansSerif" w:hAnsi="SEB SansSerif"/>
              <w:lang w:val="sv-SE"/>
            </w:rPr>
          </w:pPr>
          <w:r w:rsidRPr="00460C64">
            <w:rPr>
              <w:rFonts w:ascii="SEB SansSerif" w:hAnsi="SEB SansSerif"/>
              <w:lang w:val="sv-SE"/>
            </w:rPr>
            <w:t>Bendrovės duomenys kaupiami ir saugomi Lietuvos Respublikos juridinių asmenų registre</w:t>
          </w:r>
          <w:bookmarkStart w:id="0" w:name="bmkLegalText"/>
          <w:bookmarkEnd w:id="0"/>
          <w:r w:rsidRPr="00460C64">
            <w:rPr>
              <w:rFonts w:ascii="SEB SansSerif" w:hAnsi="SEB SansSerif"/>
              <w:lang w:val="sv-SE"/>
            </w:rPr>
            <w:t xml:space="preserve">     </w:t>
          </w:r>
          <w:r w:rsidR="001B50B7" w:rsidRPr="00460C64">
            <w:rPr>
              <w:rFonts w:ascii="SEB SansSerif" w:hAnsi="SEB SansSerif"/>
              <w:lang w:val="sv-SE"/>
            </w:rPr>
            <w:tab/>
          </w:r>
          <w:r w:rsidRPr="00460C64">
            <w:rPr>
              <w:rFonts w:ascii="SEB SansSerif" w:hAnsi="SEB SansSerif"/>
              <w:lang w:val="sv-SE"/>
            </w:rPr>
            <w:t xml:space="preserve">                                                                   </w:t>
          </w:r>
          <w:r w:rsidR="001B50B7" w:rsidRPr="00460C64">
            <w:rPr>
              <w:rFonts w:ascii="SEB SansSerif" w:hAnsi="SEB SansSerif"/>
              <w:lang w:val="sv-SE"/>
            </w:rPr>
            <w:t xml:space="preserve"> </w:t>
          </w:r>
          <w:hyperlink r:id="rId2" w:history="1">
            <w:r w:rsidRPr="00460C64">
              <w:rPr>
                <w:rStyle w:val="Hipersaitas"/>
                <w:rFonts w:ascii="SEB SansSerif" w:hAnsi="SEB SansSerif"/>
                <w:lang w:val="sv-SE"/>
              </w:rPr>
              <w:t>www.seb.lt</w:t>
            </w:r>
          </w:hyperlink>
          <w:r w:rsidRPr="00460C64">
            <w:rPr>
              <w:rFonts w:ascii="SEB SansSerif" w:hAnsi="SEB SansSerif"/>
              <w:lang w:val="sv-SE"/>
            </w:rPr>
            <w:t xml:space="preserve"> </w:t>
          </w:r>
        </w:p>
      </w:tc>
      <w:tc>
        <w:tcPr>
          <w:tcW w:w="1335" w:type="dxa"/>
          <w:vMerge/>
          <w:tcMar>
            <w:top w:w="0" w:type="dxa"/>
          </w:tcMar>
        </w:tcPr>
        <w:p w14:paraId="5A39BBE3" w14:textId="77777777" w:rsidR="001B50B7" w:rsidRPr="00460C64" w:rsidRDefault="001B50B7" w:rsidP="00F84B7F">
          <w:pPr>
            <w:pStyle w:val="Porat"/>
            <w:spacing w:line="240" w:lineRule="auto"/>
            <w:rPr>
              <w:rFonts w:ascii="SEB SansSerif" w:hAnsi="SEB SansSerif"/>
              <w:lang w:val="sv-SE"/>
            </w:rPr>
          </w:pPr>
        </w:p>
      </w:tc>
    </w:tr>
  </w:tbl>
  <w:p w14:paraId="41C8F396" w14:textId="77777777" w:rsidR="001B50B7" w:rsidRPr="00460C64" w:rsidRDefault="001B50B7" w:rsidP="002038CF">
    <w:pPr>
      <w:pStyle w:val="Porat"/>
      <w:rPr>
        <w:rFonts w:ascii="SEB SansSerif" w:hAnsi="SEB SansSeri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C4289" w14:textId="77777777" w:rsidR="00BD4A75" w:rsidRDefault="00BD4A75">
      <w:r>
        <w:separator/>
      </w:r>
    </w:p>
  </w:footnote>
  <w:footnote w:type="continuationSeparator" w:id="0">
    <w:p w14:paraId="6CAE87C0" w14:textId="77777777" w:rsidR="00BD4A75" w:rsidRDefault="00BD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501D" w14:textId="77777777" w:rsidR="00252BBE" w:rsidRDefault="00252B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40F91" w14:textId="77777777" w:rsidR="00564020" w:rsidRPr="00FD50A6" w:rsidRDefault="00F44729" w:rsidP="00FD50A6">
    <w:pPr>
      <w:pStyle w:val="Antrats"/>
    </w:pPr>
    <w:r>
      <w:rPr>
        <w:lang w:val="lt-LT" w:eastAsia="lt-LT"/>
      </w:rPr>
      <w:drawing>
        <wp:anchor distT="0" distB="0" distL="114300" distR="114300" simplePos="0" relativeHeight="251658240" behindDoc="0" locked="0" layoutInCell="1" allowOverlap="1" wp14:anchorId="31E9EF6B" wp14:editId="07777777">
          <wp:simplePos x="0" y="0"/>
          <wp:positionH relativeFrom="page">
            <wp:posOffset>5638165</wp:posOffset>
          </wp:positionH>
          <wp:positionV relativeFrom="page">
            <wp:posOffset>377825</wp:posOffset>
          </wp:positionV>
          <wp:extent cx="866775" cy="409575"/>
          <wp:effectExtent l="0" t="0" r="9525" b="9525"/>
          <wp:wrapNone/>
          <wp:docPr id="1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FDCB" w14:textId="77777777" w:rsidR="00564020" w:rsidRDefault="00F44729">
    <w:pPr>
      <w:pStyle w:val="Antrats"/>
    </w:pPr>
    <w:r>
      <w:rPr>
        <w:lang w:val="lt-LT" w:eastAsia="lt-LT"/>
      </w:rPr>
      <w:drawing>
        <wp:anchor distT="0" distB="0" distL="114300" distR="114300" simplePos="0" relativeHeight="251656192" behindDoc="0" locked="0" layoutInCell="1" allowOverlap="1" wp14:anchorId="622981ED" wp14:editId="07777777">
          <wp:simplePos x="0" y="0"/>
          <wp:positionH relativeFrom="page">
            <wp:posOffset>5638165</wp:posOffset>
          </wp:positionH>
          <wp:positionV relativeFrom="page">
            <wp:posOffset>377825</wp:posOffset>
          </wp:positionV>
          <wp:extent cx="866775" cy="4095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A6FC6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multilevel"/>
    <w:tmpl w:val="3F2E1518"/>
    <w:lvl w:ilvl="0">
      <w:start w:val="1"/>
      <w:numFmt w:val="decimal"/>
      <w:pStyle w:val="Sraassunumeriais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683C2FE8"/>
    <w:lvl w:ilvl="0">
      <w:start w:val="1"/>
      <w:numFmt w:val="decimal"/>
      <w:pStyle w:val="Sraassunumeriais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77BA9F34"/>
    <w:lvl w:ilvl="0">
      <w:start w:val="1"/>
      <w:numFmt w:val="decimal"/>
      <w:pStyle w:val="Sraassunumeriais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0238750C"/>
    <w:lvl w:ilvl="0">
      <w:start w:val="1"/>
      <w:numFmt w:val="bullet"/>
      <w:pStyle w:val="Sraassuenkleliais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33A6C660"/>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0BD52178"/>
    <w:multiLevelType w:val="multilevel"/>
    <w:tmpl w:val="245EB55A"/>
    <w:lvl w:ilvl="0">
      <w:start w:val="1"/>
      <w:numFmt w:val="bullet"/>
      <w:pStyle w:val="Sraassuenkleliais"/>
      <w:lvlText w:val=""/>
      <w:lvlJc w:val="left"/>
      <w:pPr>
        <w:ind w:left="397" w:hanging="397"/>
      </w:pPr>
      <w:rPr>
        <w:rFonts w:ascii="Symbol" w:hAnsi="Symbol" w:cs="Times New Roman" w:hint="default"/>
        <w:szCs w:val="14"/>
      </w:rPr>
    </w:lvl>
    <w:lvl w:ilvl="1">
      <w:start w:val="1"/>
      <w:numFmt w:val="bullet"/>
      <w:lvlText w:val=""/>
      <w:lvlJc w:val="left"/>
      <w:pPr>
        <w:ind w:left="794" w:hanging="397"/>
      </w:pPr>
      <w:rPr>
        <w:rFonts w:ascii="Symbol" w:hAnsi="Symbol" w:cs="Times New Roman" w:hint="default"/>
      </w:rPr>
    </w:lvl>
    <w:lvl w:ilvl="2">
      <w:start w:val="1"/>
      <w:numFmt w:val="bullet"/>
      <w:lvlText w:val=""/>
      <w:lvlJc w:val="left"/>
      <w:pPr>
        <w:ind w:left="1191" w:hanging="397"/>
      </w:pPr>
      <w:rPr>
        <w:rFonts w:ascii="Wingdings" w:hAnsi="Wingdings" w:cs="Times New Roman" w:hint="default"/>
      </w:rPr>
    </w:lvl>
    <w:lvl w:ilvl="3">
      <w:start w:val="1"/>
      <w:numFmt w:val="bullet"/>
      <w:lvlText w:val=""/>
      <w:lvlJc w:val="left"/>
      <w:pPr>
        <w:ind w:left="1588" w:hanging="397"/>
      </w:pPr>
      <w:rPr>
        <w:rFonts w:ascii="Symbol" w:hAnsi="Symbol" w:cs="Times New Roman"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F696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CF5B82"/>
    <w:multiLevelType w:val="hybridMultilevel"/>
    <w:tmpl w:val="0F1A9A1E"/>
    <w:lvl w:ilvl="0" w:tplc="44D61C60">
      <w:numFmt w:val="bullet"/>
      <w:lvlText w:val="-"/>
      <w:lvlJc w:val="left"/>
      <w:pPr>
        <w:ind w:left="1080" w:hanging="360"/>
      </w:pPr>
      <w:rPr>
        <w:rFonts w:ascii="SEB Basic" w:eastAsia="Times New Roman" w:hAnsi="SEB Basic"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42C6163"/>
    <w:multiLevelType w:val="multilevel"/>
    <w:tmpl w:val="85906C9C"/>
    <w:lvl w:ilvl="0">
      <w:start w:val="1"/>
      <w:numFmt w:val="decimal"/>
      <w:pStyle w:val="Sraassunumeriais"/>
      <w:lvlText w:val="%1."/>
      <w:lvlJc w:val="left"/>
      <w:pPr>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871" w:hanging="1871"/>
      </w:pPr>
      <w:rPr>
        <w:rFonts w:hint="default"/>
      </w:rPr>
    </w:lvl>
  </w:abstractNum>
  <w:abstractNum w:abstractNumId="15" w15:restartNumberingAfterBreak="0">
    <w:nsid w:val="25CB0D02"/>
    <w:multiLevelType w:val="hybridMultilevel"/>
    <w:tmpl w:val="57549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4D18F5"/>
    <w:multiLevelType w:val="hybridMultilevel"/>
    <w:tmpl w:val="DBC6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CF094A"/>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59B08E8"/>
    <w:multiLevelType w:val="multilevel"/>
    <w:tmpl w:val="5F84D1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4AFB318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B239AB"/>
    <w:multiLevelType w:val="hybridMultilevel"/>
    <w:tmpl w:val="4112D936"/>
    <w:lvl w:ilvl="0" w:tplc="290623E2">
      <w:numFmt w:val="bullet"/>
      <w:lvlText w:val="-"/>
      <w:lvlJc w:val="left"/>
      <w:pPr>
        <w:ind w:left="1080" w:hanging="360"/>
      </w:pPr>
      <w:rPr>
        <w:rFonts w:ascii="SEB Basic" w:eastAsia="Aptos" w:hAnsi="SEB Basic" w:cs="Aptos"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ACB3B03"/>
    <w:multiLevelType w:val="multilevel"/>
    <w:tmpl w:val="1FF0AE94"/>
    <w:lvl w:ilvl="0">
      <w:start w:val="1"/>
      <w:numFmt w:val="bullet"/>
      <w:pStyle w:val="Norm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B184E90"/>
    <w:multiLevelType w:val="hybridMultilevel"/>
    <w:tmpl w:val="E132CC28"/>
    <w:lvl w:ilvl="0" w:tplc="290623E2">
      <w:numFmt w:val="bullet"/>
      <w:lvlText w:val="-"/>
      <w:lvlJc w:val="left"/>
      <w:pPr>
        <w:ind w:left="1080" w:hanging="360"/>
      </w:pPr>
      <w:rPr>
        <w:rFonts w:ascii="SEB Basic" w:eastAsia="Aptos" w:hAnsi="SEB Basic" w:cs="Aptos"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34C7605"/>
    <w:multiLevelType w:val="multilevel"/>
    <w:tmpl w:val="128608B4"/>
    <w:lvl w:ilvl="0">
      <w:start w:val="1"/>
      <w:numFmt w:val="decimal"/>
      <w:pStyle w:val="Normal-Numbering"/>
      <w:lvlText w:val="%1."/>
      <w:lvlJc w:val="left"/>
      <w:pPr>
        <w:tabs>
          <w:tab w:val="num" w:pos="397"/>
        </w:tabs>
        <w:ind w:left="397" w:hanging="397"/>
      </w:pPr>
      <w:rPr>
        <w:rFonts w:hint="default"/>
        <w:b w:val="0"/>
        <w:i w:val="0"/>
        <w:sz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num w:numId="1" w16cid:durableId="1373386821">
    <w:abstractNumId w:val="19"/>
  </w:num>
  <w:num w:numId="2" w16cid:durableId="859514868">
    <w:abstractNumId w:val="10"/>
  </w:num>
  <w:num w:numId="3" w16cid:durableId="282738423">
    <w:abstractNumId w:val="17"/>
  </w:num>
  <w:num w:numId="4" w16cid:durableId="1386374384">
    <w:abstractNumId w:val="8"/>
  </w:num>
  <w:num w:numId="5" w16cid:durableId="1431202721">
    <w:abstractNumId w:val="7"/>
  </w:num>
  <w:num w:numId="6" w16cid:durableId="1416048567">
    <w:abstractNumId w:val="6"/>
  </w:num>
  <w:num w:numId="7" w16cid:durableId="251201296">
    <w:abstractNumId w:val="5"/>
  </w:num>
  <w:num w:numId="8" w16cid:durableId="1154420522">
    <w:abstractNumId w:val="4"/>
  </w:num>
  <w:num w:numId="9" w16cid:durableId="355229677">
    <w:abstractNumId w:val="14"/>
  </w:num>
  <w:num w:numId="10" w16cid:durableId="1802963288">
    <w:abstractNumId w:val="3"/>
  </w:num>
  <w:num w:numId="11" w16cid:durableId="1426995200">
    <w:abstractNumId w:val="2"/>
  </w:num>
  <w:num w:numId="12" w16cid:durableId="2120955377">
    <w:abstractNumId w:val="1"/>
  </w:num>
  <w:num w:numId="13" w16cid:durableId="686057513">
    <w:abstractNumId w:val="0"/>
  </w:num>
  <w:num w:numId="14" w16cid:durableId="45569348">
    <w:abstractNumId w:val="23"/>
  </w:num>
  <w:num w:numId="15" w16cid:durableId="1003749489">
    <w:abstractNumId w:val="25"/>
  </w:num>
  <w:num w:numId="16" w16cid:durableId="1220675664">
    <w:abstractNumId w:val="22"/>
  </w:num>
  <w:num w:numId="17" w16cid:durableId="200552125">
    <w:abstractNumId w:val="9"/>
  </w:num>
  <w:num w:numId="18" w16cid:durableId="1886940005">
    <w:abstractNumId w:val="11"/>
  </w:num>
  <w:num w:numId="19" w16cid:durableId="1974871941">
    <w:abstractNumId w:val="12"/>
  </w:num>
  <w:num w:numId="20" w16cid:durableId="1475952861">
    <w:abstractNumId w:val="20"/>
  </w:num>
  <w:num w:numId="21" w16cid:durableId="545871968">
    <w:abstractNumId w:val="19"/>
  </w:num>
  <w:num w:numId="22" w16cid:durableId="470053187">
    <w:abstractNumId w:val="10"/>
  </w:num>
  <w:num w:numId="23" w16cid:durableId="1592354114">
    <w:abstractNumId w:val="17"/>
  </w:num>
  <w:num w:numId="24" w16cid:durableId="1122843441">
    <w:abstractNumId w:val="25"/>
  </w:num>
  <w:num w:numId="25" w16cid:durableId="2071734866">
    <w:abstractNumId w:val="16"/>
  </w:num>
  <w:num w:numId="26" w16cid:durableId="215362099">
    <w:abstractNumId w:val="18"/>
  </w:num>
  <w:num w:numId="27" w16cid:durableId="2057925173">
    <w:abstractNumId w:val="13"/>
  </w:num>
  <w:num w:numId="28" w16cid:durableId="69737861">
    <w:abstractNumId w:val="15"/>
  </w:num>
  <w:num w:numId="29" w16cid:durableId="229736139">
    <w:abstractNumId w:val="24"/>
  </w:num>
  <w:num w:numId="30" w16cid:durableId="1560163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92"/>
    <w:rsid w:val="00002E9F"/>
    <w:rsid w:val="000035B8"/>
    <w:rsid w:val="00010EE6"/>
    <w:rsid w:val="00013E7E"/>
    <w:rsid w:val="00014483"/>
    <w:rsid w:val="0001573A"/>
    <w:rsid w:val="00017970"/>
    <w:rsid w:val="00017D03"/>
    <w:rsid w:val="000201BE"/>
    <w:rsid w:val="000206F1"/>
    <w:rsid w:val="000235A1"/>
    <w:rsid w:val="00027AA8"/>
    <w:rsid w:val="000352F4"/>
    <w:rsid w:val="00040D8D"/>
    <w:rsid w:val="00047EBC"/>
    <w:rsid w:val="0005062C"/>
    <w:rsid w:val="00051416"/>
    <w:rsid w:val="00051A09"/>
    <w:rsid w:val="000537F4"/>
    <w:rsid w:val="000615AD"/>
    <w:rsid w:val="00062FAD"/>
    <w:rsid w:val="00066058"/>
    <w:rsid w:val="00072C6C"/>
    <w:rsid w:val="000A7105"/>
    <w:rsid w:val="000B2C08"/>
    <w:rsid w:val="000B5599"/>
    <w:rsid w:val="000D0852"/>
    <w:rsid w:val="000D66D5"/>
    <w:rsid w:val="000D6E63"/>
    <w:rsid w:val="000F2972"/>
    <w:rsid w:val="000F312F"/>
    <w:rsid w:val="00101801"/>
    <w:rsid w:val="00116035"/>
    <w:rsid w:val="001502B6"/>
    <w:rsid w:val="00151790"/>
    <w:rsid w:val="00153477"/>
    <w:rsid w:val="00161520"/>
    <w:rsid w:val="00167FBB"/>
    <w:rsid w:val="0017040D"/>
    <w:rsid w:val="001812CA"/>
    <w:rsid w:val="00184152"/>
    <w:rsid w:val="00192812"/>
    <w:rsid w:val="001A07EB"/>
    <w:rsid w:val="001A4472"/>
    <w:rsid w:val="001B007C"/>
    <w:rsid w:val="001B3F92"/>
    <w:rsid w:val="001B50B7"/>
    <w:rsid w:val="001B591B"/>
    <w:rsid w:val="001C1105"/>
    <w:rsid w:val="001C3696"/>
    <w:rsid w:val="001C48C8"/>
    <w:rsid w:val="001D4A6D"/>
    <w:rsid w:val="001D5145"/>
    <w:rsid w:val="001E1D2C"/>
    <w:rsid w:val="001E6162"/>
    <w:rsid w:val="00201022"/>
    <w:rsid w:val="002038CF"/>
    <w:rsid w:val="00204089"/>
    <w:rsid w:val="00212C08"/>
    <w:rsid w:val="00212FB7"/>
    <w:rsid w:val="002146CC"/>
    <w:rsid w:val="002171DE"/>
    <w:rsid w:val="00220831"/>
    <w:rsid w:val="00240603"/>
    <w:rsid w:val="0025254F"/>
    <w:rsid w:val="00252BBE"/>
    <w:rsid w:val="00254394"/>
    <w:rsid w:val="00255A3A"/>
    <w:rsid w:val="00260797"/>
    <w:rsid w:val="00264C40"/>
    <w:rsid w:val="00281A7B"/>
    <w:rsid w:val="00290EA1"/>
    <w:rsid w:val="00292A8A"/>
    <w:rsid w:val="002B19EA"/>
    <w:rsid w:val="002B1E17"/>
    <w:rsid w:val="002B51B9"/>
    <w:rsid w:val="002B67B0"/>
    <w:rsid w:val="002C2492"/>
    <w:rsid w:val="002D2308"/>
    <w:rsid w:val="002D2320"/>
    <w:rsid w:val="002D2C7E"/>
    <w:rsid w:val="002D4B92"/>
    <w:rsid w:val="002D7567"/>
    <w:rsid w:val="002E0DDD"/>
    <w:rsid w:val="002E1616"/>
    <w:rsid w:val="002E326D"/>
    <w:rsid w:val="002E3E93"/>
    <w:rsid w:val="002F1A78"/>
    <w:rsid w:val="003012C3"/>
    <w:rsid w:val="00313B02"/>
    <w:rsid w:val="003173AC"/>
    <w:rsid w:val="0033338F"/>
    <w:rsid w:val="00334212"/>
    <w:rsid w:val="00360335"/>
    <w:rsid w:val="003630D6"/>
    <w:rsid w:val="00363228"/>
    <w:rsid w:val="0037669D"/>
    <w:rsid w:val="00377CBD"/>
    <w:rsid w:val="00390318"/>
    <w:rsid w:val="003A04D5"/>
    <w:rsid w:val="003A19B7"/>
    <w:rsid w:val="003A1E37"/>
    <w:rsid w:val="003B235A"/>
    <w:rsid w:val="003B2512"/>
    <w:rsid w:val="003B4B6D"/>
    <w:rsid w:val="003C3B5A"/>
    <w:rsid w:val="003D47B7"/>
    <w:rsid w:val="003D773A"/>
    <w:rsid w:val="003E1AE2"/>
    <w:rsid w:val="003E56D9"/>
    <w:rsid w:val="003E6170"/>
    <w:rsid w:val="003F5EB0"/>
    <w:rsid w:val="00403A1A"/>
    <w:rsid w:val="00405510"/>
    <w:rsid w:val="004129B8"/>
    <w:rsid w:val="004139E7"/>
    <w:rsid w:val="00417C70"/>
    <w:rsid w:val="00421E8F"/>
    <w:rsid w:val="00424FFD"/>
    <w:rsid w:val="0043074C"/>
    <w:rsid w:val="00430899"/>
    <w:rsid w:val="00431F6F"/>
    <w:rsid w:val="0043341F"/>
    <w:rsid w:val="00434575"/>
    <w:rsid w:val="004354B8"/>
    <w:rsid w:val="00442E9F"/>
    <w:rsid w:val="004438F5"/>
    <w:rsid w:val="004439CB"/>
    <w:rsid w:val="004465F1"/>
    <w:rsid w:val="00456EEE"/>
    <w:rsid w:val="00460C64"/>
    <w:rsid w:val="00466208"/>
    <w:rsid w:val="00471D46"/>
    <w:rsid w:val="0048711E"/>
    <w:rsid w:val="004A73DD"/>
    <w:rsid w:val="004B6D06"/>
    <w:rsid w:val="004B7BF1"/>
    <w:rsid w:val="004C0411"/>
    <w:rsid w:val="004D3FDF"/>
    <w:rsid w:val="004E2F04"/>
    <w:rsid w:val="004F0055"/>
    <w:rsid w:val="004F4252"/>
    <w:rsid w:val="004F560E"/>
    <w:rsid w:val="004F6374"/>
    <w:rsid w:val="005001B3"/>
    <w:rsid w:val="005010B9"/>
    <w:rsid w:val="005032BC"/>
    <w:rsid w:val="00504494"/>
    <w:rsid w:val="005114F6"/>
    <w:rsid w:val="00523F29"/>
    <w:rsid w:val="00531086"/>
    <w:rsid w:val="00534EA5"/>
    <w:rsid w:val="00545F55"/>
    <w:rsid w:val="00546977"/>
    <w:rsid w:val="00553655"/>
    <w:rsid w:val="00553856"/>
    <w:rsid w:val="005544E7"/>
    <w:rsid w:val="00564020"/>
    <w:rsid w:val="00570BB3"/>
    <w:rsid w:val="005802EE"/>
    <w:rsid w:val="0059690E"/>
    <w:rsid w:val="005A05B0"/>
    <w:rsid w:val="005C488B"/>
    <w:rsid w:val="005E26BD"/>
    <w:rsid w:val="005E6CB9"/>
    <w:rsid w:val="005EA5CF"/>
    <w:rsid w:val="005F6145"/>
    <w:rsid w:val="00605544"/>
    <w:rsid w:val="0060728E"/>
    <w:rsid w:val="00614744"/>
    <w:rsid w:val="0062353D"/>
    <w:rsid w:val="006245AE"/>
    <w:rsid w:val="006274A6"/>
    <w:rsid w:val="00631525"/>
    <w:rsid w:val="006432CC"/>
    <w:rsid w:val="00644B2E"/>
    <w:rsid w:val="00645237"/>
    <w:rsid w:val="00656DE1"/>
    <w:rsid w:val="00661684"/>
    <w:rsid w:val="006635F0"/>
    <w:rsid w:val="00663B3C"/>
    <w:rsid w:val="00673C72"/>
    <w:rsid w:val="00674563"/>
    <w:rsid w:val="00675058"/>
    <w:rsid w:val="006756F7"/>
    <w:rsid w:val="00682778"/>
    <w:rsid w:val="006A4CD3"/>
    <w:rsid w:val="006B506E"/>
    <w:rsid w:val="006C1350"/>
    <w:rsid w:val="006C5891"/>
    <w:rsid w:val="006D1301"/>
    <w:rsid w:val="006D1B84"/>
    <w:rsid w:val="006D3CA7"/>
    <w:rsid w:val="006D564D"/>
    <w:rsid w:val="006E1293"/>
    <w:rsid w:val="006E1801"/>
    <w:rsid w:val="006E694D"/>
    <w:rsid w:val="006F2880"/>
    <w:rsid w:val="006F2F0B"/>
    <w:rsid w:val="007003C9"/>
    <w:rsid w:val="00700EA9"/>
    <w:rsid w:val="00706A71"/>
    <w:rsid w:val="00715427"/>
    <w:rsid w:val="0072208A"/>
    <w:rsid w:val="00722E34"/>
    <w:rsid w:val="00725EF3"/>
    <w:rsid w:val="00734908"/>
    <w:rsid w:val="00736658"/>
    <w:rsid w:val="007368A9"/>
    <w:rsid w:val="00740A29"/>
    <w:rsid w:val="00745710"/>
    <w:rsid w:val="007504FB"/>
    <w:rsid w:val="00753FE6"/>
    <w:rsid w:val="00755AAF"/>
    <w:rsid w:val="00763E1A"/>
    <w:rsid w:val="00764F13"/>
    <w:rsid w:val="00773EBA"/>
    <w:rsid w:val="007750FA"/>
    <w:rsid w:val="00776EB5"/>
    <w:rsid w:val="00782489"/>
    <w:rsid w:val="00782A74"/>
    <w:rsid w:val="0078438A"/>
    <w:rsid w:val="00784903"/>
    <w:rsid w:val="00790016"/>
    <w:rsid w:val="007955B4"/>
    <w:rsid w:val="007A50B6"/>
    <w:rsid w:val="007B0983"/>
    <w:rsid w:val="007B11A2"/>
    <w:rsid w:val="007B3B46"/>
    <w:rsid w:val="007B7D67"/>
    <w:rsid w:val="007C1F23"/>
    <w:rsid w:val="007C4352"/>
    <w:rsid w:val="007D280E"/>
    <w:rsid w:val="007D7C5A"/>
    <w:rsid w:val="007E0B98"/>
    <w:rsid w:val="007E5E04"/>
    <w:rsid w:val="007E7BB9"/>
    <w:rsid w:val="00806F54"/>
    <w:rsid w:val="008128FE"/>
    <w:rsid w:val="008318E2"/>
    <w:rsid w:val="00832FEE"/>
    <w:rsid w:val="00846561"/>
    <w:rsid w:val="00863559"/>
    <w:rsid w:val="00872392"/>
    <w:rsid w:val="00887E5A"/>
    <w:rsid w:val="008A04E8"/>
    <w:rsid w:val="008A7844"/>
    <w:rsid w:val="008C3D17"/>
    <w:rsid w:val="008C5269"/>
    <w:rsid w:val="008D3D5D"/>
    <w:rsid w:val="008E7239"/>
    <w:rsid w:val="008E7E40"/>
    <w:rsid w:val="008F0155"/>
    <w:rsid w:val="008F6DDD"/>
    <w:rsid w:val="0091284D"/>
    <w:rsid w:val="0091332B"/>
    <w:rsid w:val="00920289"/>
    <w:rsid w:val="00927D0A"/>
    <w:rsid w:val="00930E78"/>
    <w:rsid w:val="00937C6B"/>
    <w:rsid w:val="00940FE2"/>
    <w:rsid w:val="00943B36"/>
    <w:rsid w:val="00944B08"/>
    <w:rsid w:val="009469FF"/>
    <w:rsid w:val="009508BA"/>
    <w:rsid w:val="009540FE"/>
    <w:rsid w:val="00955719"/>
    <w:rsid w:val="00962E05"/>
    <w:rsid w:val="00983F9A"/>
    <w:rsid w:val="0099001D"/>
    <w:rsid w:val="00997D38"/>
    <w:rsid w:val="009A06B6"/>
    <w:rsid w:val="009A0BCE"/>
    <w:rsid w:val="009A12D3"/>
    <w:rsid w:val="009A519E"/>
    <w:rsid w:val="009A7333"/>
    <w:rsid w:val="009B7F3B"/>
    <w:rsid w:val="009C3A4A"/>
    <w:rsid w:val="009C785C"/>
    <w:rsid w:val="009D22CD"/>
    <w:rsid w:val="009D3006"/>
    <w:rsid w:val="009D3340"/>
    <w:rsid w:val="009F27A2"/>
    <w:rsid w:val="00A0542B"/>
    <w:rsid w:val="00A26A73"/>
    <w:rsid w:val="00A27918"/>
    <w:rsid w:val="00A35C61"/>
    <w:rsid w:val="00A40AD1"/>
    <w:rsid w:val="00A45426"/>
    <w:rsid w:val="00A479C7"/>
    <w:rsid w:val="00A63DA0"/>
    <w:rsid w:val="00A65314"/>
    <w:rsid w:val="00A742FD"/>
    <w:rsid w:val="00A97956"/>
    <w:rsid w:val="00AA5F74"/>
    <w:rsid w:val="00AB1501"/>
    <w:rsid w:val="00AB5E5F"/>
    <w:rsid w:val="00AB77CA"/>
    <w:rsid w:val="00AD26A8"/>
    <w:rsid w:val="00AD7325"/>
    <w:rsid w:val="00AE0037"/>
    <w:rsid w:val="00AE0692"/>
    <w:rsid w:val="00AF505F"/>
    <w:rsid w:val="00B05B1C"/>
    <w:rsid w:val="00B2582D"/>
    <w:rsid w:val="00B37810"/>
    <w:rsid w:val="00B42766"/>
    <w:rsid w:val="00B434D8"/>
    <w:rsid w:val="00B457A7"/>
    <w:rsid w:val="00B507B8"/>
    <w:rsid w:val="00B52743"/>
    <w:rsid w:val="00B538C2"/>
    <w:rsid w:val="00B57566"/>
    <w:rsid w:val="00B6090D"/>
    <w:rsid w:val="00B65C09"/>
    <w:rsid w:val="00B72837"/>
    <w:rsid w:val="00B77FF2"/>
    <w:rsid w:val="00B85DA3"/>
    <w:rsid w:val="00B9355A"/>
    <w:rsid w:val="00B977F1"/>
    <w:rsid w:val="00BA2C8D"/>
    <w:rsid w:val="00BA2DB0"/>
    <w:rsid w:val="00BA56DF"/>
    <w:rsid w:val="00BB4AB6"/>
    <w:rsid w:val="00BC3C7C"/>
    <w:rsid w:val="00BD215C"/>
    <w:rsid w:val="00BD4A75"/>
    <w:rsid w:val="00BE2F3E"/>
    <w:rsid w:val="00BE6213"/>
    <w:rsid w:val="00BE66AD"/>
    <w:rsid w:val="00BE7FBE"/>
    <w:rsid w:val="00C10A55"/>
    <w:rsid w:val="00C31585"/>
    <w:rsid w:val="00C34052"/>
    <w:rsid w:val="00C404EF"/>
    <w:rsid w:val="00C520B9"/>
    <w:rsid w:val="00C57095"/>
    <w:rsid w:val="00C6198F"/>
    <w:rsid w:val="00C75265"/>
    <w:rsid w:val="00C769F5"/>
    <w:rsid w:val="00C77D75"/>
    <w:rsid w:val="00C933B5"/>
    <w:rsid w:val="00C96766"/>
    <w:rsid w:val="00C97A96"/>
    <w:rsid w:val="00CA0509"/>
    <w:rsid w:val="00CB3607"/>
    <w:rsid w:val="00CC6604"/>
    <w:rsid w:val="00CE4288"/>
    <w:rsid w:val="00CE6DD2"/>
    <w:rsid w:val="00CF49F9"/>
    <w:rsid w:val="00CF7475"/>
    <w:rsid w:val="00D0078B"/>
    <w:rsid w:val="00D029CC"/>
    <w:rsid w:val="00D078EC"/>
    <w:rsid w:val="00D222DA"/>
    <w:rsid w:val="00D26393"/>
    <w:rsid w:val="00D27834"/>
    <w:rsid w:val="00D3791D"/>
    <w:rsid w:val="00D40355"/>
    <w:rsid w:val="00D42725"/>
    <w:rsid w:val="00D44C20"/>
    <w:rsid w:val="00D50497"/>
    <w:rsid w:val="00D54F48"/>
    <w:rsid w:val="00D7124C"/>
    <w:rsid w:val="00D821D2"/>
    <w:rsid w:val="00D839F5"/>
    <w:rsid w:val="00D8463C"/>
    <w:rsid w:val="00D84883"/>
    <w:rsid w:val="00D85D57"/>
    <w:rsid w:val="00D92204"/>
    <w:rsid w:val="00D95CDC"/>
    <w:rsid w:val="00D96D2B"/>
    <w:rsid w:val="00D97264"/>
    <w:rsid w:val="00DA0DB8"/>
    <w:rsid w:val="00DA1D56"/>
    <w:rsid w:val="00DA2DE6"/>
    <w:rsid w:val="00DA3559"/>
    <w:rsid w:val="00DB30D4"/>
    <w:rsid w:val="00DB4B01"/>
    <w:rsid w:val="00DC25D8"/>
    <w:rsid w:val="00DC3E1B"/>
    <w:rsid w:val="00DC6A06"/>
    <w:rsid w:val="00DC731F"/>
    <w:rsid w:val="00DD7C62"/>
    <w:rsid w:val="00DE2B3D"/>
    <w:rsid w:val="00DE37F0"/>
    <w:rsid w:val="00DE5DC0"/>
    <w:rsid w:val="00DE6A38"/>
    <w:rsid w:val="00DF0F5F"/>
    <w:rsid w:val="00DF1E2D"/>
    <w:rsid w:val="00DF6FC9"/>
    <w:rsid w:val="00E000ED"/>
    <w:rsid w:val="00E020E8"/>
    <w:rsid w:val="00E0452B"/>
    <w:rsid w:val="00E10E9F"/>
    <w:rsid w:val="00E13771"/>
    <w:rsid w:val="00E14112"/>
    <w:rsid w:val="00E14B72"/>
    <w:rsid w:val="00E25F42"/>
    <w:rsid w:val="00E30385"/>
    <w:rsid w:val="00E371C0"/>
    <w:rsid w:val="00E41692"/>
    <w:rsid w:val="00E635D3"/>
    <w:rsid w:val="00E757C3"/>
    <w:rsid w:val="00E8228F"/>
    <w:rsid w:val="00E871E3"/>
    <w:rsid w:val="00E9497C"/>
    <w:rsid w:val="00E94C88"/>
    <w:rsid w:val="00EA042C"/>
    <w:rsid w:val="00EA6148"/>
    <w:rsid w:val="00EC1946"/>
    <w:rsid w:val="00EC5A01"/>
    <w:rsid w:val="00EC5F3C"/>
    <w:rsid w:val="00EC75AB"/>
    <w:rsid w:val="00EC7F85"/>
    <w:rsid w:val="00ED2D58"/>
    <w:rsid w:val="00ED345E"/>
    <w:rsid w:val="00ED3BD2"/>
    <w:rsid w:val="00ED4B19"/>
    <w:rsid w:val="00EE5087"/>
    <w:rsid w:val="00EE5BD7"/>
    <w:rsid w:val="00EE629C"/>
    <w:rsid w:val="00EF36FB"/>
    <w:rsid w:val="00F02977"/>
    <w:rsid w:val="00F101C6"/>
    <w:rsid w:val="00F22CE9"/>
    <w:rsid w:val="00F263D4"/>
    <w:rsid w:val="00F33C8C"/>
    <w:rsid w:val="00F42A4E"/>
    <w:rsid w:val="00F43B55"/>
    <w:rsid w:val="00F44729"/>
    <w:rsid w:val="00F5487E"/>
    <w:rsid w:val="00F63E82"/>
    <w:rsid w:val="00F6797B"/>
    <w:rsid w:val="00F7733D"/>
    <w:rsid w:val="00F80526"/>
    <w:rsid w:val="00F82D3E"/>
    <w:rsid w:val="00F82E62"/>
    <w:rsid w:val="00F84B7F"/>
    <w:rsid w:val="00F96B8E"/>
    <w:rsid w:val="00FA0026"/>
    <w:rsid w:val="00FA59E2"/>
    <w:rsid w:val="00FC5D92"/>
    <w:rsid w:val="00FD50A6"/>
    <w:rsid w:val="01C551A3"/>
    <w:rsid w:val="05E06BC0"/>
    <w:rsid w:val="099F69F7"/>
    <w:rsid w:val="13A3C87E"/>
    <w:rsid w:val="1C5CF249"/>
    <w:rsid w:val="21DC2F80"/>
    <w:rsid w:val="23C9F61B"/>
    <w:rsid w:val="2B47FDAD"/>
    <w:rsid w:val="32020522"/>
    <w:rsid w:val="34ACFD1C"/>
    <w:rsid w:val="3663C0C3"/>
    <w:rsid w:val="4FDA6300"/>
    <w:rsid w:val="531316BD"/>
    <w:rsid w:val="70E545A4"/>
    <w:rsid w:val="7427910D"/>
    <w:rsid w:val="797248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89947"/>
  <w15:docId w15:val="{95F06907-39EC-4E4D-A2B7-49E8D732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D67"/>
    <w:pPr>
      <w:spacing w:line="280" w:lineRule="atLeast"/>
    </w:pPr>
    <w:rPr>
      <w:rFonts w:ascii="SEB Basic" w:hAnsi="SEB Basic"/>
      <w:sz w:val="22"/>
      <w:szCs w:val="24"/>
      <w:lang w:eastAsia="en-US"/>
    </w:rPr>
  </w:style>
  <w:style w:type="paragraph" w:styleId="Antrat1">
    <w:name w:val="heading 1"/>
    <w:basedOn w:val="prastasis"/>
    <w:next w:val="prastasis"/>
    <w:uiPriority w:val="1"/>
    <w:qFormat/>
    <w:rsid w:val="0048711E"/>
    <w:pPr>
      <w:spacing w:before="240" w:after="240" w:line="360" w:lineRule="atLeast"/>
      <w:contextualSpacing/>
      <w:outlineLvl w:val="0"/>
    </w:pPr>
    <w:rPr>
      <w:rFonts w:cs="Arial"/>
      <w:b/>
      <w:bCs/>
      <w:sz w:val="30"/>
      <w:szCs w:val="32"/>
    </w:rPr>
  </w:style>
  <w:style w:type="paragraph" w:styleId="Antrat2">
    <w:name w:val="heading 2"/>
    <w:basedOn w:val="prastasis"/>
    <w:next w:val="prastasis"/>
    <w:uiPriority w:val="1"/>
    <w:qFormat/>
    <w:rsid w:val="0048711E"/>
    <w:pPr>
      <w:spacing w:before="240" w:after="120" w:line="320" w:lineRule="atLeast"/>
      <w:contextualSpacing/>
      <w:outlineLvl w:val="1"/>
    </w:pPr>
    <w:rPr>
      <w:rFonts w:cs="Arial"/>
      <w:b/>
      <w:bCs/>
      <w:iCs/>
      <w:sz w:val="26"/>
      <w:szCs w:val="28"/>
    </w:rPr>
  </w:style>
  <w:style w:type="paragraph" w:styleId="Antrat3">
    <w:name w:val="heading 3"/>
    <w:basedOn w:val="prastasis"/>
    <w:next w:val="prastasis"/>
    <w:uiPriority w:val="1"/>
    <w:qFormat/>
    <w:rsid w:val="0048711E"/>
    <w:pPr>
      <w:spacing w:before="240" w:after="120"/>
      <w:contextualSpacing/>
      <w:outlineLvl w:val="2"/>
    </w:pPr>
    <w:rPr>
      <w:rFonts w:cs="Arial"/>
      <w:b/>
      <w:bCs/>
      <w:szCs w:val="26"/>
    </w:rPr>
  </w:style>
  <w:style w:type="paragraph" w:styleId="Antrat4">
    <w:name w:val="heading 4"/>
    <w:basedOn w:val="prastasis"/>
    <w:next w:val="prastasis"/>
    <w:uiPriority w:val="1"/>
    <w:semiHidden/>
    <w:qFormat/>
    <w:rsid w:val="00545F55"/>
    <w:pPr>
      <w:outlineLvl w:val="3"/>
    </w:pPr>
    <w:rPr>
      <w:b/>
      <w:bCs/>
      <w:szCs w:val="28"/>
    </w:rPr>
  </w:style>
  <w:style w:type="paragraph" w:styleId="Antrat5">
    <w:name w:val="heading 5"/>
    <w:basedOn w:val="prastasis"/>
    <w:next w:val="prastasis"/>
    <w:uiPriority w:val="1"/>
    <w:semiHidden/>
    <w:qFormat/>
    <w:rsid w:val="00545F55"/>
    <w:pPr>
      <w:outlineLvl w:val="4"/>
    </w:pPr>
    <w:rPr>
      <w:b/>
      <w:bCs/>
      <w:iCs/>
      <w:szCs w:val="26"/>
    </w:rPr>
  </w:style>
  <w:style w:type="paragraph" w:styleId="Antrat6">
    <w:name w:val="heading 6"/>
    <w:basedOn w:val="prastasis"/>
    <w:next w:val="prastasis"/>
    <w:uiPriority w:val="1"/>
    <w:semiHidden/>
    <w:qFormat/>
    <w:rsid w:val="005802EE"/>
    <w:pPr>
      <w:outlineLvl w:val="5"/>
    </w:pPr>
    <w:rPr>
      <w:b/>
      <w:bCs/>
      <w:szCs w:val="22"/>
    </w:rPr>
  </w:style>
  <w:style w:type="paragraph" w:styleId="Antrat7">
    <w:name w:val="heading 7"/>
    <w:basedOn w:val="prastasis"/>
    <w:next w:val="prastasis"/>
    <w:uiPriority w:val="1"/>
    <w:semiHidden/>
    <w:qFormat/>
    <w:rsid w:val="005802EE"/>
    <w:pPr>
      <w:outlineLvl w:val="6"/>
    </w:pPr>
    <w:rPr>
      <w:b/>
    </w:rPr>
  </w:style>
  <w:style w:type="paragraph" w:styleId="Antrat8">
    <w:name w:val="heading 8"/>
    <w:basedOn w:val="prastasis"/>
    <w:next w:val="prastasis"/>
    <w:uiPriority w:val="1"/>
    <w:semiHidden/>
    <w:qFormat/>
    <w:rsid w:val="005802EE"/>
    <w:pPr>
      <w:outlineLvl w:val="7"/>
    </w:pPr>
    <w:rPr>
      <w:b/>
      <w:iCs/>
    </w:rPr>
  </w:style>
  <w:style w:type="paragraph" w:styleId="Antrat9">
    <w:name w:val="heading 9"/>
    <w:basedOn w:val="prastasis"/>
    <w:next w:val="prastasis"/>
    <w:uiPriority w:val="1"/>
    <w:semiHidden/>
    <w:qFormat/>
    <w:rsid w:val="005802EE"/>
    <w:pPr>
      <w:outlineLvl w:val="8"/>
    </w:pPr>
    <w:rPr>
      <w:rFonts w:cs="Arial"/>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styleId="111111">
    <w:name w:val="Outline List 2"/>
    <w:basedOn w:val="Sraonra"/>
    <w:semiHidden/>
    <w:rsid w:val="00E10E9F"/>
    <w:pPr>
      <w:numPr>
        <w:numId w:val="1"/>
      </w:numPr>
    </w:pPr>
  </w:style>
  <w:style w:type="numbering" w:styleId="1ai">
    <w:name w:val="Outline List 1"/>
    <w:basedOn w:val="Sraonra"/>
    <w:semiHidden/>
    <w:rsid w:val="00E10E9F"/>
    <w:pPr>
      <w:numPr>
        <w:numId w:val="2"/>
      </w:numPr>
    </w:pPr>
  </w:style>
  <w:style w:type="numbering" w:styleId="Straipsnissekcija">
    <w:name w:val="Outline List 3"/>
    <w:basedOn w:val="Sraonra"/>
    <w:semiHidden/>
    <w:rsid w:val="00E10E9F"/>
    <w:pPr>
      <w:numPr>
        <w:numId w:val="3"/>
      </w:numPr>
    </w:pPr>
  </w:style>
  <w:style w:type="paragraph" w:styleId="Tekstoblokas">
    <w:name w:val="Block Text"/>
    <w:basedOn w:val="prastasis"/>
    <w:uiPriority w:val="8"/>
    <w:semiHidden/>
    <w:rsid w:val="00E10E9F"/>
    <w:pPr>
      <w:spacing w:after="120"/>
      <w:ind w:left="1440" w:right="1440"/>
    </w:pPr>
  </w:style>
  <w:style w:type="paragraph" w:styleId="Pagrindinistekstas">
    <w:name w:val="Body Text"/>
    <w:basedOn w:val="prastasis"/>
    <w:uiPriority w:val="8"/>
    <w:semiHidden/>
    <w:rsid w:val="00E10E9F"/>
    <w:pPr>
      <w:spacing w:after="120"/>
    </w:pPr>
  </w:style>
  <w:style w:type="paragraph" w:styleId="Pagrindinistekstas2">
    <w:name w:val="Body Text 2"/>
    <w:basedOn w:val="prastasis"/>
    <w:uiPriority w:val="8"/>
    <w:semiHidden/>
    <w:rsid w:val="00E10E9F"/>
    <w:pPr>
      <w:spacing w:after="120" w:line="480" w:lineRule="auto"/>
    </w:pPr>
  </w:style>
  <w:style w:type="paragraph" w:styleId="Pagrindinistekstas3">
    <w:name w:val="Body Text 3"/>
    <w:basedOn w:val="prastasis"/>
    <w:uiPriority w:val="8"/>
    <w:semiHidden/>
    <w:rsid w:val="00E10E9F"/>
    <w:pPr>
      <w:spacing w:after="120"/>
    </w:pPr>
    <w:rPr>
      <w:sz w:val="16"/>
      <w:szCs w:val="16"/>
    </w:rPr>
  </w:style>
  <w:style w:type="paragraph" w:styleId="Pagrindiniotekstopirmatrauka">
    <w:name w:val="Body Text First Indent"/>
    <w:basedOn w:val="Pagrindinistekstas"/>
    <w:uiPriority w:val="8"/>
    <w:semiHidden/>
    <w:rsid w:val="00E10E9F"/>
    <w:pPr>
      <w:ind w:firstLine="210"/>
    </w:pPr>
  </w:style>
  <w:style w:type="paragraph" w:styleId="Pagrindiniotekstotrauka">
    <w:name w:val="Body Text Indent"/>
    <w:basedOn w:val="prastasis"/>
    <w:uiPriority w:val="8"/>
    <w:semiHidden/>
    <w:rsid w:val="00E10E9F"/>
    <w:pPr>
      <w:spacing w:after="120"/>
      <w:ind w:left="283"/>
    </w:pPr>
  </w:style>
  <w:style w:type="paragraph" w:styleId="Pagrindiniotekstopirmatrauka2">
    <w:name w:val="Body Text First Indent 2"/>
    <w:basedOn w:val="Pagrindiniotekstotrauka"/>
    <w:uiPriority w:val="8"/>
    <w:semiHidden/>
    <w:rsid w:val="00E10E9F"/>
    <w:pPr>
      <w:ind w:firstLine="210"/>
    </w:pPr>
  </w:style>
  <w:style w:type="paragraph" w:styleId="Pagrindiniotekstotrauka2">
    <w:name w:val="Body Text Indent 2"/>
    <w:basedOn w:val="prastasis"/>
    <w:uiPriority w:val="8"/>
    <w:semiHidden/>
    <w:rsid w:val="00E10E9F"/>
    <w:pPr>
      <w:spacing w:after="120" w:line="480" w:lineRule="auto"/>
      <w:ind w:left="283"/>
    </w:pPr>
  </w:style>
  <w:style w:type="paragraph" w:styleId="Pagrindiniotekstotrauka3">
    <w:name w:val="Body Text Indent 3"/>
    <w:basedOn w:val="prastasis"/>
    <w:uiPriority w:val="8"/>
    <w:semiHidden/>
    <w:rsid w:val="00E10E9F"/>
    <w:pPr>
      <w:spacing w:after="120"/>
      <w:ind w:left="283"/>
    </w:pPr>
    <w:rPr>
      <w:sz w:val="16"/>
      <w:szCs w:val="16"/>
    </w:rPr>
  </w:style>
  <w:style w:type="paragraph" w:styleId="Antrat">
    <w:name w:val="caption"/>
    <w:basedOn w:val="prastasis"/>
    <w:next w:val="prastasis"/>
    <w:uiPriority w:val="3"/>
    <w:semiHidden/>
    <w:qFormat/>
    <w:rsid w:val="00E10E9F"/>
    <w:rPr>
      <w:b/>
      <w:bCs/>
      <w:sz w:val="16"/>
      <w:szCs w:val="20"/>
    </w:rPr>
  </w:style>
  <w:style w:type="paragraph" w:styleId="Ubaigimas">
    <w:name w:val="Closing"/>
    <w:basedOn w:val="prastasis"/>
    <w:uiPriority w:val="8"/>
    <w:semiHidden/>
    <w:rsid w:val="00E10E9F"/>
    <w:pPr>
      <w:ind w:left="4252"/>
    </w:pPr>
  </w:style>
  <w:style w:type="paragraph" w:styleId="Data">
    <w:name w:val="Date"/>
    <w:basedOn w:val="prastasis"/>
    <w:next w:val="prastasis"/>
    <w:uiPriority w:val="8"/>
    <w:semiHidden/>
    <w:rsid w:val="00E10E9F"/>
  </w:style>
  <w:style w:type="paragraph" w:styleId="Elpatoparaas">
    <w:name w:val="E-mail Signature"/>
    <w:basedOn w:val="prastasis"/>
    <w:uiPriority w:val="8"/>
    <w:semiHidden/>
    <w:rsid w:val="00E10E9F"/>
  </w:style>
  <w:style w:type="character" w:styleId="Emfaz">
    <w:name w:val="Emphasis"/>
    <w:basedOn w:val="Numatytasispastraiposriftas"/>
    <w:uiPriority w:val="8"/>
    <w:semiHidden/>
    <w:qFormat/>
    <w:rsid w:val="00E10E9F"/>
    <w:rPr>
      <w:i/>
      <w:iCs/>
    </w:rPr>
  </w:style>
  <w:style w:type="character" w:styleId="Dokumentoinaosnumeris">
    <w:name w:val="endnote reference"/>
    <w:basedOn w:val="Numatytasispastraiposriftas"/>
    <w:uiPriority w:val="8"/>
    <w:semiHidden/>
    <w:rsid w:val="00E10E9F"/>
    <w:rPr>
      <w:vertAlign w:val="superscript"/>
    </w:rPr>
  </w:style>
  <w:style w:type="paragraph" w:styleId="Dokumentoinaostekstas">
    <w:name w:val="endnote text"/>
    <w:basedOn w:val="prastasis"/>
    <w:uiPriority w:val="8"/>
    <w:semiHidden/>
    <w:rsid w:val="00E10E9F"/>
    <w:pPr>
      <w:spacing w:line="200" w:lineRule="atLeast"/>
    </w:pPr>
    <w:rPr>
      <w:sz w:val="15"/>
      <w:szCs w:val="20"/>
    </w:rPr>
  </w:style>
  <w:style w:type="paragraph" w:styleId="Adresasantvoko">
    <w:name w:val="envelope address"/>
    <w:basedOn w:val="prastasis"/>
    <w:uiPriority w:val="8"/>
    <w:semiHidden/>
    <w:rsid w:val="00E10E9F"/>
    <w:pPr>
      <w:framePr w:w="7920" w:h="1980" w:hRule="exact" w:hSpace="141" w:wrap="auto" w:hAnchor="page" w:xAlign="center" w:yAlign="bottom"/>
      <w:ind w:left="2880"/>
    </w:pPr>
    <w:rPr>
      <w:rFonts w:cs="Arial"/>
      <w:sz w:val="24"/>
    </w:rPr>
  </w:style>
  <w:style w:type="paragraph" w:styleId="Vokoatgalinisadresas">
    <w:name w:val="envelope return"/>
    <w:basedOn w:val="prastasis"/>
    <w:uiPriority w:val="8"/>
    <w:semiHidden/>
    <w:rsid w:val="00E10E9F"/>
    <w:rPr>
      <w:rFonts w:cs="Arial"/>
      <w:szCs w:val="20"/>
    </w:rPr>
  </w:style>
  <w:style w:type="character" w:styleId="Puslapioinaosnuoroda">
    <w:name w:val="footnote reference"/>
    <w:basedOn w:val="Numatytasispastraiposriftas"/>
    <w:uiPriority w:val="8"/>
    <w:semiHidden/>
    <w:rsid w:val="00E10E9F"/>
    <w:rPr>
      <w:vertAlign w:val="superscript"/>
    </w:rPr>
  </w:style>
  <w:style w:type="paragraph" w:styleId="Puslapioinaostekstas">
    <w:name w:val="footnote text"/>
    <w:basedOn w:val="prastasis"/>
    <w:uiPriority w:val="8"/>
    <w:semiHidden/>
    <w:rsid w:val="00E10E9F"/>
    <w:pPr>
      <w:spacing w:line="200" w:lineRule="atLeast"/>
    </w:pPr>
    <w:rPr>
      <w:sz w:val="15"/>
      <w:szCs w:val="20"/>
    </w:rPr>
  </w:style>
  <w:style w:type="character" w:styleId="HTMLakronimas">
    <w:name w:val="HTML Acronym"/>
    <w:basedOn w:val="Numatytasispastraiposriftas"/>
    <w:uiPriority w:val="8"/>
    <w:semiHidden/>
    <w:rsid w:val="005802EE"/>
  </w:style>
  <w:style w:type="paragraph" w:styleId="HTMLadresas">
    <w:name w:val="HTML Address"/>
    <w:basedOn w:val="prastasis"/>
    <w:uiPriority w:val="8"/>
    <w:semiHidden/>
    <w:rsid w:val="005802EE"/>
    <w:rPr>
      <w:i/>
      <w:iCs/>
    </w:rPr>
  </w:style>
  <w:style w:type="character" w:styleId="HTMLcitata">
    <w:name w:val="HTML Cite"/>
    <w:basedOn w:val="Numatytasispastraiposriftas"/>
    <w:uiPriority w:val="8"/>
    <w:semiHidden/>
    <w:rsid w:val="005802EE"/>
    <w:rPr>
      <w:i/>
      <w:iCs/>
    </w:rPr>
  </w:style>
  <w:style w:type="character" w:styleId="HTMLkodas">
    <w:name w:val="HTML Code"/>
    <w:basedOn w:val="Numatytasispastraiposriftas"/>
    <w:uiPriority w:val="8"/>
    <w:semiHidden/>
    <w:rsid w:val="005802EE"/>
    <w:rPr>
      <w:rFonts w:ascii="Courier New" w:hAnsi="Courier New" w:cs="Courier New"/>
      <w:sz w:val="20"/>
      <w:szCs w:val="20"/>
    </w:rPr>
  </w:style>
  <w:style w:type="character" w:styleId="HTMLapibrimas">
    <w:name w:val="HTML Definition"/>
    <w:basedOn w:val="Numatytasispastraiposriftas"/>
    <w:uiPriority w:val="8"/>
    <w:semiHidden/>
    <w:rsid w:val="005802EE"/>
    <w:rPr>
      <w:i/>
      <w:iCs/>
    </w:rPr>
  </w:style>
  <w:style w:type="character" w:styleId="HTMLklaviatra">
    <w:name w:val="HTML Keyboard"/>
    <w:basedOn w:val="Numatytasispastraiposriftas"/>
    <w:uiPriority w:val="8"/>
    <w:semiHidden/>
    <w:rsid w:val="005802EE"/>
    <w:rPr>
      <w:rFonts w:ascii="Courier New" w:hAnsi="Courier New" w:cs="Courier New"/>
      <w:sz w:val="20"/>
      <w:szCs w:val="20"/>
    </w:rPr>
  </w:style>
  <w:style w:type="paragraph" w:styleId="HTMLiankstoformatuotas">
    <w:name w:val="HTML Preformatted"/>
    <w:basedOn w:val="prastasis"/>
    <w:uiPriority w:val="8"/>
    <w:semiHidden/>
    <w:rsid w:val="005802EE"/>
    <w:rPr>
      <w:rFonts w:ascii="Courier New" w:hAnsi="Courier New" w:cs="Courier New"/>
      <w:szCs w:val="20"/>
    </w:rPr>
  </w:style>
  <w:style w:type="character" w:styleId="HTMLpavyzdys">
    <w:name w:val="HTML Sample"/>
    <w:basedOn w:val="Numatytasispastraiposriftas"/>
    <w:uiPriority w:val="8"/>
    <w:semiHidden/>
    <w:rsid w:val="005802EE"/>
    <w:rPr>
      <w:rFonts w:ascii="Courier New" w:hAnsi="Courier New" w:cs="Courier New"/>
    </w:rPr>
  </w:style>
  <w:style w:type="character" w:styleId="HTMLspausdinimomainl">
    <w:name w:val="HTML Typewriter"/>
    <w:basedOn w:val="Numatytasispastraiposriftas"/>
    <w:uiPriority w:val="8"/>
    <w:semiHidden/>
    <w:rsid w:val="005802EE"/>
    <w:rPr>
      <w:rFonts w:ascii="Courier New" w:hAnsi="Courier New" w:cs="Courier New"/>
      <w:sz w:val="20"/>
      <w:szCs w:val="20"/>
    </w:rPr>
  </w:style>
  <w:style w:type="character" w:styleId="HTMLkintamasis">
    <w:name w:val="HTML Variable"/>
    <w:basedOn w:val="Numatytasispastraiposriftas"/>
    <w:uiPriority w:val="8"/>
    <w:semiHidden/>
    <w:rsid w:val="005802EE"/>
    <w:rPr>
      <w:i/>
      <w:iCs/>
    </w:rPr>
  </w:style>
  <w:style w:type="character" w:styleId="Eilutsnumeris">
    <w:name w:val="line number"/>
    <w:basedOn w:val="Numatytasispastraiposriftas"/>
    <w:uiPriority w:val="8"/>
    <w:semiHidden/>
    <w:rsid w:val="005802EE"/>
  </w:style>
  <w:style w:type="paragraph" w:styleId="Sraas">
    <w:name w:val="List"/>
    <w:basedOn w:val="prastasis"/>
    <w:uiPriority w:val="8"/>
    <w:semiHidden/>
    <w:rsid w:val="005802EE"/>
    <w:pPr>
      <w:ind w:left="283" w:hanging="283"/>
    </w:pPr>
  </w:style>
  <w:style w:type="paragraph" w:styleId="Sraas2">
    <w:name w:val="List 2"/>
    <w:basedOn w:val="prastasis"/>
    <w:uiPriority w:val="8"/>
    <w:semiHidden/>
    <w:rsid w:val="005802EE"/>
    <w:pPr>
      <w:ind w:left="566" w:hanging="283"/>
    </w:pPr>
  </w:style>
  <w:style w:type="paragraph" w:styleId="Sraas3">
    <w:name w:val="List 3"/>
    <w:basedOn w:val="prastasis"/>
    <w:uiPriority w:val="8"/>
    <w:semiHidden/>
    <w:rsid w:val="005802EE"/>
    <w:pPr>
      <w:ind w:left="849" w:hanging="283"/>
    </w:pPr>
  </w:style>
  <w:style w:type="paragraph" w:styleId="Sraas4">
    <w:name w:val="List 4"/>
    <w:basedOn w:val="prastasis"/>
    <w:uiPriority w:val="8"/>
    <w:semiHidden/>
    <w:rsid w:val="005802EE"/>
    <w:pPr>
      <w:ind w:left="1132" w:hanging="283"/>
    </w:pPr>
  </w:style>
  <w:style w:type="paragraph" w:styleId="Sraas5">
    <w:name w:val="List 5"/>
    <w:basedOn w:val="prastasis"/>
    <w:uiPriority w:val="8"/>
    <w:semiHidden/>
    <w:rsid w:val="005802EE"/>
    <w:pPr>
      <w:ind w:left="1415" w:hanging="283"/>
    </w:pPr>
  </w:style>
  <w:style w:type="paragraph" w:styleId="Sraassuenkleliais">
    <w:name w:val="List Bullet"/>
    <w:basedOn w:val="prastasis"/>
    <w:uiPriority w:val="2"/>
    <w:qFormat/>
    <w:rsid w:val="005802EE"/>
    <w:pPr>
      <w:numPr>
        <w:numId w:val="4"/>
      </w:numPr>
    </w:pPr>
  </w:style>
  <w:style w:type="paragraph" w:styleId="Sraassuenkleliais2">
    <w:name w:val="List Bullet 2"/>
    <w:basedOn w:val="prastasis"/>
    <w:uiPriority w:val="8"/>
    <w:semiHidden/>
    <w:rsid w:val="005802EE"/>
    <w:pPr>
      <w:numPr>
        <w:numId w:val="5"/>
      </w:numPr>
    </w:pPr>
  </w:style>
  <w:style w:type="paragraph" w:styleId="Sraassuenkleliais3">
    <w:name w:val="List Bullet 3"/>
    <w:basedOn w:val="prastasis"/>
    <w:uiPriority w:val="8"/>
    <w:semiHidden/>
    <w:rsid w:val="005802EE"/>
    <w:pPr>
      <w:numPr>
        <w:numId w:val="6"/>
      </w:numPr>
    </w:pPr>
  </w:style>
  <w:style w:type="paragraph" w:styleId="Sraassuenkleliais4">
    <w:name w:val="List Bullet 4"/>
    <w:basedOn w:val="prastasis"/>
    <w:uiPriority w:val="8"/>
    <w:semiHidden/>
    <w:rsid w:val="005802EE"/>
    <w:pPr>
      <w:numPr>
        <w:numId w:val="7"/>
      </w:numPr>
    </w:pPr>
  </w:style>
  <w:style w:type="paragraph" w:styleId="Sraassuenkleliais5">
    <w:name w:val="List Bullet 5"/>
    <w:basedOn w:val="prastasis"/>
    <w:uiPriority w:val="8"/>
    <w:semiHidden/>
    <w:rsid w:val="005802EE"/>
    <w:pPr>
      <w:numPr>
        <w:numId w:val="8"/>
      </w:numPr>
    </w:pPr>
  </w:style>
  <w:style w:type="paragraph" w:styleId="Sraotsinys">
    <w:name w:val="List Continue"/>
    <w:basedOn w:val="prastasis"/>
    <w:uiPriority w:val="8"/>
    <w:semiHidden/>
    <w:rsid w:val="005802EE"/>
    <w:pPr>
      <w:spacing w:after="120"/>
      <w:ind w:left="283"/>
    </w:pPr>
  </w:style>
  <w:style w:type="paragraph" w:styleId="Sraotsinys2">
    <w:name w:val="List Continue 2"/>
    <w:basedOn w:val="prastasis"/>
    <w:uiPriority w:val="8"/>
    <w:semiHidden/>
    <w:rsid w:val="005802EE"/>
    <w:pPr>
      <w:spacing w:after="120"/>
      <w:ind w:left="566"/>
    </w:pPr>
  </w:style>
  <w:style w:type="paragraph" w:styleId="Sraotsinys3">
    <w:name w:val="List Continue 3"/>
    <w:basedOn w:val="prastasis"/>
    <w:uiPriority w:val="8"/>
    <w:semiHidden/>
    <w:rsid w:val="005802EE"/>
    <w:pPr>
      <w:spacing w:after="120"/>
      <w:ind w:left="849"/>
    </w:pPr>
  </w:style>
  <w:style w:type="paragraph" w:styleId="Sraotsinys4">
    <w:name w:val="List Continue 4"/>
    <w:basedOn w:val="prastasis"/>
    <w:uiPriority w:val="8"/>
    <w:semiHidden/>
    <w:rsid w:val="005802EE"/>
    <w:pPr>
      <w:spacing w:after="120"/>
      <w:ind w:left="1132"/>
    </w:pPr>
  </w:style>
  <w:style w:type="paragraph" w:styleId="Sraotsinys5">
    <w:name w:val="List Continue 5"/>
    <w:basedOn w:val="prastasis"/>
    <w:uiPriority w:val="8"/>
    <w:semiHidden/>
    <w:rsid w:val="005802EE"/>
    <w:pPr>
      <w:spacing w:after="120"/>
      <w:ind w:left="1415"/>
    </w:pPr>
  </w:style>
  <w:style w:type="paragraph" w:styleId="Sraassunumeriais">
    <w:name w:val="List Number"/>
    <w:basedOn w:val="prastasis"/>
    <w:uiPriority w:val="2"/>
    <w:qFormat/>
    <w:rsid w:val="005802EE"/>
    <w:pPr>
      <w:numPr>
        <w:numId w:val="9"/>
      </w:numPr>
    </w:pPr>
  </w:style>
  <w:style w:type="paragraph" w:styleId="Sraassunumeriais2">
    <w:name w:val="List Number 2"/>
    <w:basedOn w:val="prastasis"/>
    <w:uiPriority w:val="8"/>
    <w:semiHidden/>
    <w:rsid w:val="005802EE"/>
    <w:pPr>
      <w:numPr>
        <w:numId w:val="10"/>
      </w:numPr>
    </w:pPr>
  </w:style>
  <w:style w:type="paragraph" w:styleId="Sraassunumeriais3">
    <w:name w:val="List Number 3"/>
    <w:basedOn w:val="prastasis"/>
    <w:uiPriority w:val="8"/>
    <w:semiHidden/>
    <w:rsid w:val="005802EE"/>
    <w:pPr>
      <w:numPr>
        <w:numId w:val="11"/>
      </w:numPr>
    </w:pPr>
  </w:style>
  <w:style w:type="paragraph" w:styleId="Sraassunumeriais4">
    <w:name w:val="List Number 4"/>
    <w:basedOn w:val="prastasis"/>
    <w:uiPriority w:val="8"/>
    <w:semiHidden/>
    <w:rsid w:val="005802EE"/>
    <w:pPr>
      <w:numPr>
        <w:numId w:val="12"/>
      </w:numPr>
    </w:pPr>
  </w:style>
  <w:style w:type="paragraph" w:styleId="Sraassunumeriais5">
    <w:name w:val="List Number 5"/>
    <w:basedOn w:val="prastasis"/>
    <w:uiPriority w:val="8"/>
    <w:semiHidden/>
    <w:rsid w:val="005802EE"/>
    <w:pPr>
      <w:numPr>
        <w:numId w:val="13"/>
      </w:numPr>
    </w:pPr>
  </w:style>
  <w:style w:type="paragraph" w:styleId="Laikoantrat">
    <w:name w:val="Message Header"/>
    <w:basedOn w:val="prastasis"/>
    <w:uiPriority w:val="8"/>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prastasiniatinklio">
    <w:name w:val="Normal (Web)"/>
    <w:basedOn w:val="prastasis"/>
    <w:uiPriority w:val="7"/>
    <w:semiHidden/>
    <w:rsid w:val="005802EE"/>
    <w:rPr>
      <w:rFonts w:ascii="Times New Roman" w:hAnsi="Times New Roman"/>
      <w:sz w:val="24"/>
    </w:rPr>
  </w:style>
  <w:style w:type="paragraph" w:styleId="prastojitrauka">
    <w:name w:val="Normal Indent"/>
    <w:basedOn w:val="prastasis"/>
    <w:uiPriority w:val="7"/>
    <w:semiHidden/>
    <w:rsid w:val="005802EE"/>
    <w:pPr>
      <w:ind w:left="1304"/>
    </w:pPr>
  </w:style>
  <w:style w:type="paragraph" w:styleId="Pastabosantrat">
    <w:name w:val="Note Heading"/>
    <w:basedOn w:val="prastasis"/>
    <w:next w:val="prastasis"/>
    <w:uiPriority w:val="7"/>
    <w:semiHidden/>
    <w:rsid w:val="005802EE"/>
  </w:style>
  <w:style w:type="paragraph" w:styleId="Paprastasistekstas">
    <w:name w:val="Plain Text"/>
    <w:basedOn w:val="prastasis"/>
    <w:uiPriority w:val="7"/>
    <w:semiHidden/>
    <w:rsid w:val="005802EE"/>
    <w:rPr>
      <w:rFonts w:ascii="Courier New" w:hAnsi="Courier New" w:cs="Courier New"/>
      <w:szCs w:val="20"/>
    </w:rPr>
  </w:style>
  <w:style w:type="paragraph" w:styleId="Pasveikinimas">
    <w:name w:val="Salutation"/>
    <w:basedOn w:val="prastasis"/>
    <w:next w:val="prastasis"/>
    <w:uiPriority w:val="7"/>
    <w:semiHidden/>
    <w:rsid w:val="005802EE"/>
  </w:style>
  <w:style w:type="paragraph" w:styleId="Paraas">
    <w:name w:val="Signature"/>
    <w:basedOn w:val="prastasis"/>
    <w:uiPriority w:val="7"/>
    <w:semiHidden/>
    <w:rsid w:val="005802EE"/>
    <w:pPr>
      <w:ind w:left="4252"/>
    </w:pPr>
  </w:style>
  <w:style w:type="character" w:styleId="Grietas">
    <w:name w:val="Strong"/>
    <w:basedOn w:val="Numatytasispastraiposriftas"/>
    <w:uiPriority w:val="7"/>
    <w:semiHidden/>
    <w:qFormat/>
    <w:rsid w:val="005802EE"/>
    <w:rPr>
      <w:b/>
      <w:bCs/>
    </w:rPr>
  </w:style>
  <w:style w:type="paragraph" w:styleId="Paantrat">
    <w:name w:val="Subtitle"/>
    <w:basedOn w:val="prastasis"/>
    <w:uiPriority w:val="7"/>
    <w:semiHidden/>
    <w:qFormat/>
    <w:rsid w:val="00A63DA0"/>
    <w:pPr>
      <w:spacing w:after="60"/>
      <w:jc w:val="center"/>
    </w:pPr>
    <w:rPr>
      <w:rFonts w:cs="Arial"/>
      <w:sz w:val="24"/>
    </w:rPr>
  </w:style>
  <w:style w:type="table" w:styleId="LentelTrimaiaiefektai1">
    <w:name w:val="Table 3D effects 1"/>
    <w:basedOn w:val="prastojilente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uiPriority w:val="7"/>
    <w:semiHidden/>
    <w:qFormat/>
    <w:rsid w:val="00A63DA0"/>
    <w:pPr>
      <w:spacing w:before="240" w:after="60"/>
      <w:jc w:val="center"/>
    </w:pPr>
    <w:rPr>
      <w:rFonts w:cs="Arial"/>
      <w:b/>
      <w:bCs/>
      <w:kern w:val="28"/>
      <w:sz w:val="32"/>
      <w:szCs w:val="32"/>
    </w:rPr>
  </w:style>
  <w:style w:type="paragraph" w:styleId="Turinys1">
    <w:name w:val="toc 1"/>
    <w:basedOn w:val="prastasis"/>
    <w:next w:val="prastasis"/>
    <w:uiPriority w:val="7"/>
    <w:semiHidden/>
    <w:rsid w:val="00AB5E5F"/>
    <w:pPr>
      <w:tabs>
        <w:tab w:val="left" w:pos="567"/>
        <w:tab w:val="right" w:leader="dot" w:pos="8505"/>
      </w:tabs>
      <w:spacing w:before="120"/>
      <w:ind w:right="567"/>
    </w:pPr>
    <w:rPr>
      <w:b/>
    </w:rPr>
  </w:style>
  <w:style w:type="paragraph" w:styleId="Turinys2">
    <w:name w:val="toc 2"/>
    <w:basedOn w:val="prastasis"/>
    <w:next w:val="prastasis"/>
    <w:uiPriority w:val="7"/>
    <w:semiHidden/>
    <w:rsid w:val="00AB5E5F"/>
    <w:pPr>
      <w:tabs>
        <w:tab w:val="left" w:pos="851"/>
        <w:tab w:val="right" w:leader="dot" w:pos="8505"/>
      </w:tabs>
      <w:ind w:left="284" w:right="567"/>
    </w:pPr>
  </w:style>
  <w:style w:type="paragraph" w:styleId="Turinys3">
    <w:name w:val="toc 3"/>
    <w:basedOn w:val="prastasis"/>
    <w:next w:val="prastasis"/>
    <w:uiPriority w:val="7"/>
    <w:semiHidden/>
    <w:rsid w:val="00AB5E5F"/>
    <w:pPr>
      <w:tabs>
        <w:tab w:val="left" w:pos="1276"/>
        <w:tab w:val="right" w:leader="dot" w:pos="8505"/>
      </w:tabs>
      <w:ind w:left="567" w:right="567"/>
    </w:pPr>
  </w:style>
  <w:style w:type="paragraph" w:styleId="Turinys4">
    <w:name w:val="toc 4"/>
    <w:basedOn w:val="prastasis"/>
    <w:next w:val="prastasis"/>
    <w:uiPriority w:val="7"/>
    <w:semiHidden/>
    <w:rsid w:val="00047EBC"/>
    <w:pPr>
      <w:tabs>
        <w:tab w:val="left" w:pos="425"/>
        <w:tab w:val="right" w:leader="dot" w:pos="8505"/>
      </w:tabs>
      <w:spacing w:before="120"/>
      <w:ind w:left="425" w:right="567" w:hanging="425"/>
    </w:pPr>
    <w:rPr>
      <w:b/>
    </w:rPr>
  </w:style>
  <w:style w:type="paragraph" w:styleId="Turinys5">
    <w:name w:val="toc 5"/>
    <w:basedOn w:val="prastasis"/>
    <w:next w:val="prastasis"/>
    <w:uiPriority w:val="7"/>
    <w:semiHidden/>
    <w:rsid w:val="00047EBC"/>
    <w:pPr>
      <w:tabs>
        <w:tab w:val="left" w:pos="992"/>
        <w:tab w:val="right" w:leader="dot" w:pos="8505"/>
      </w:tabs>
      <w:ind w:left="992" w:right="567" w:hanging="567"/>
    </w:pPr>
  </w:style>
  <w:style w:type="character" w:styleId="Perirtashipersaitas">
    <w:name w:val="FollowedHyperlink"/>
    <w:basedOn w:val="Numatytasispastraiposriftas"/>
    <w:uiPriority w:val="8"/>
    <w:semiHidden/>
    <w:rsid w:val="00E10E9F"/>
    <w:rPr>
      <w:color w:val="800080"/>
      <w:u w:val="single"/>
    </w:rPr>
  </w:style>
  <w:style w:type="paragraph" w:styleId="Porat">
    <w:name w:val="footer"/>
    <w:basedOn w:val="prastasis"/>
    <w:uiPriority w:val="8"/>
    <w:semiHidden/>
    <w:rsid w:val="00E10E9F"/>
    <w:pPr>
      <w:tabs>
        <w:tab w:val="center" w:pos="4819"/>
        <w:tab w:val="right" w:pos="9638"/>
      </w:tabs>
      <w:suppressAutoHyphens/>
      <w:spacing w:line="200" w:lineRule="atLeast"/>
    </w:pPr>
    <w:rPr>
      <w:noProof/>
      <w:sz w:val="15"/>
    </w:rPr>
  </w:style>
  <w:style w:type="paragraph" w:styleId="Antrats">
    <w:name w:val="header"/>
    <w:basedOn w:val="prastasis"/>
    <w:uiPriority w:val="8"/>
    <w:semiHidden/>
    <w:rsid w:val="00656DE1"/>
    <w:pPr>
      <w:tabs>
        <w:tab w:val="center" w:pos="4819"/>
        <w:tab w:val="right" w:pos="9638"/>
      </w:tabs>
      <w:suppressAutoHyphens/>
      <w:spacing w:line="200" w:lineRule="atLeast"/>
    </w:pPr>
    <w:rPr>
      <w:noProof/>
      <w:sz w:val="15"/>
    </w:rPr>
  </w:style>
  <w:style w:type="character" w:styleId="Hipersaitas">
    <w:name w:val="Hyperlink"/>
    <w:basedOn w:val="Numatytasispastraiposriftas"/>
    <w:uiPriority w:val="99"/>
    <w:semiHidden/>
    <w:rsid w:val="00EF36FB"/>
    <w:rPr>
      <w:color w:val="0000FF"/>
      <w:u w:val="single"/>
    </w:rPr>
  </w:style>
  <w:style w:type="character" w:styleId="Puslapionumeris">
    <w:name w:val="page number"/>
    <w:basedOn w:val="Numatytasispastraiposriftas"/>
    <w:uiPriority w:val="7"/>
    <w:semiHidden/>
    <w:rsid w:val="00E10E9F"/>
    <w:rPr>
      <w:rFonts w:ascii="SEB Basic" w:hAnsi="SEB Basic"/>
      <w:sz w:val="15"/>
    </w:rPr>
  </w:style>
  <w:style w:type="paragraph" w:customStyle="1" w:styleId="Normal-Bullet">
    <w:name w:val="Normal - Bullet"/>
    <w:basedOn w:val="prastasis"/>
    <w:uiPriority w:val="2"/>
    <w:semiHidden/>
    <w:rsid w:val="00BC3C7C"/>
    <w:pPr>
      <w:numPr>
        <w:numId w:val="14"/>
      </w:numPr>
    </w:pPr>
  </w:style>
  <w:style w:type="paragraph" w:styleId="Turinys6">
    <w:name w:val="toc 6"/>
    <w:basedOn w:val="prastasis"/>
    <w:next w:val="prastasis"/>
    <w:uiPriority w:val="7"/>
    <w:semiHidden/>
    <w:rsid w:val="00047EBC"/>
    <w:pPr>
      <w:tabs>
        <w:tab w:val="left" w:pos="1843"/>
        <w:tab w:val="right" w:leader="dot" w:pos="8505"/>
      </w:tabs>
      <w:ind w:left="1843" w:right="567" w:hanging="851"/>
    </w:pPr>
  </w:style>
  <w:style w:type="paragraph" w:styleId="Turinys7">
    <w:name w:val="toc 7"/>
    <w:basedOn w:val="prastasis"/>
    <w:next w:val="prastasis"/>
    <w:uiPriority w:val="7"/>
    <w:semiHidden/>
    <w:rsid w:val="00863559"/>
    <w:pPr>
      <w:tabs>
        <w:tab w:val="right" w:pos="7655"/>
      </w:tabs>
      <w:ind w:left="2268" w:right="567" w:hanging="1134"/>
    </w:pPr>
  </w:style>
  <w:style w:type="paragraph" w:styleId="Turinys8">
    <w:name w:val="toc 8"/>
    <w:basedOn w:val="prastasis"/>
    <w:next w:val="prastasis"/>
    <w:uiPriority w:val="7"/>
    <w:semiHidden/>
    <w:rsid w:val="00863559"/>
    <w:pPr>
      <w:tabs>
        <w:tab w:val="right" w:pos="7655"/>
      </w:tabs>
      <w:ind w:left="2268" w:right="567" w:hanging="1134"/>
    </w:pPr>
  </w:style>
  <w:style w:type="paragraph" w:styleId="Turinys9">
    <w:name w:val="toc 9"/>
    <w:basedOn w:val="prastasis"/>
    <w:next w:val="prastasis"/>
    <w:uiPriority w:val="7"/>
    <w:semiHidden/>
    <w:rsid w:val="00863559"/>
    <w:pPr>
      <w:tabs>
        <w:tab w:val="right" w:pos="7655"/>
      </w:tabs>
      <w:ind w:left="2268" w:right="567" w:hanging="1134"/>
    </w:pPr>
  </w:style>
  <w:style w:type="paragraph" w:customStyle="1" w:styleId="Normal-Numbering">
    <w:name w:val="Normal - Numbering"/>
    <w:basedOn w:val="prastasis"/>
    <w:uiPriority w:val="2"/>
    <w:semiHidden/>
    <w:rsid w:val="004F0055"/>
    <w:pPr>
      <w:numPr>
        <w:numId w:val="24"/>
      </w:numPr>
    </w:pPr>
  </w:style>
  <w:style w:type="paragraph" w:customStyle="1" w:styleId="Normal-Tabletext">
    <w:name w:val="Normal - Table text"/>
    <w:basedOn w:val="prastasis"/>
    <w:uiPriority w:val="4"/>
    <w:semiHidden/>
    <w:rsid w:val="009D3340"/>
    <w:pPr>
      <w:spacing w:line="220" w:lineRule="atLeast"/>
    </w:pPr>
    <w:rPr>
      <w:sz w:val="18"/>
    </w:rPr>
  </w:style>
  <w:style w:type="paragraph" w:customStyle="1" w:styleId="Normal-TableHeading">
    <w:name w:val="Normal - Table Heading"/>
    <w:basedOn w:val="prastasis"/>
    <w:uiPriority w:val="4"/>
    <w:semiHidden/>
    <w:rsid w:val="00EA6148"/>
    <w:pPr>
      <w:spacing w:line="260" w:lineRule="atLeast"/>
    </w:pPr>
    <w:rPr>
      <w:b/>
      <w:sz w:val="18"/>
    </w:rPr>
  </w:style>
  <w:style w:type="paragraph" w:customStyle="1" w:styleId="Normal-TableColomnHeading">
    <w:name w:val="Normal - Table Colomn Heading"/>
    <w:basedOn w:val="prastasis"/>
    <w:uiPriority w:val="4"/>
    <w:semiHidden/>
    <w:rsid w:val="00051A09"/>
    <w:pPr>
      <w:spacing w:line="220" w:lineRule="atLeast"/>
    </w:pPr>
    <w:rPr>
      <w:b/>
      <w:sz w:val="18"/>
    </w:rPr>
  </w:style>
  <w:style w:type="table" w:customStyle="1" w:styleId="SEB">
    <w:name w:val="SEB"/>
    <w:basedOn w:val="prastojilentel"/>
    <w:rsid w:val="00E10E9F"/>
    <w:pPr>
      <w:spacing w:line="220" w:lineRule="atLeast"/>
    </w:pPr>
    <w:rPr>
      <w:rFonts w:ascii="SEB Basic" w:hAnsi="SEB Basic"/>
      <w:sz w:val="18"/>
    </w:rPr>
    <w:tblPr>
      <w:tblStyleRowBandSize w:val="1"/>
      <w:tblStyleCol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Yu Mincho Light" w:hAnsi="Yu Mincho Light"/>
        <w:b/>
        <w:color w:val="auto"/>
        <w:sz w:val="18"/>
      </w:rPr>
      <w:tblPr/>
      <w:tcPr>
        <w:tcBorders>
          <w:insideH w:val="nil"/>
        </w:tcBorders>
      </w:tcPr>
    </w:tblStylePr>
    <w:tblStylePr w:type="firstCol">
      <w:pPr>
        <w:wordWrap/>
        <w:spacing w:line="220" w:lineRule="atLeast"/>
      </w:pPr>
      <w:rPr>
        <w:rFonts w:ascii="Yu Mincho Light" w:hAnsi="Yu Mincho Light"/>
        <w:b/>
        <w:sz w:val="18"/>
      </w:rPr>
    </w:tblStylePr>
  </w:style>
  <w:style w:type="paragraph" w:customStyle="1" w:styleId="Normal-TableNumbers">
    <w:name w:val="Normal - Table Numbers"/>
    <w:basedOn w:val="Normal-Tabletext"/>
    <w:uiPriority w:val="4"/>
    <w:semiHidden/>
    <w:rsid w:val="003E6170"/>
    <w:pPr>
      <w:jc w:val="right"/>
    </w:pPr>
  </w:style>
  <w:style w:type="paragraph" w:customStyle="1" w:styleId="Normal-TableNumbersTotal">
    <w:name w:val="Normal - Table Numbers Total"/>
    <w:basedOn w:val="Normal-TableNumbers"/>
    <w:uiPriority w:val="4"/>
    <w:semiHidden/>
    <w:rsid w:val="003E6170"/>
    <w:rPr>
      <w:b/>
    </w:rPr>
  </w:style>
  <w:style w:type="paragraph" w:customStyle="1" w:styleId="Template">
    <w:name w:val="Template"/>
    <w:link w:val="TemplateChar"/>
    <w:uiPriority w:val="7"/>
    <w:semiHidden/>
    <w:rsid w:val="00E10E9F"/>
    <w:pPr>
      <w:suppressAutoHyphens/>
      <w:spacing w:line="200" w:lineRule="atLeast"/>
    </w:pPr>
    <w:rPr>
      <w:rFonts w:ascii="SEB Basic" w:hAnsi="SEB Basic"/>
      <w:noProof/>
      <w:sz w:val="15"/>
      <w:szCs w:val="24"/>
      <w:lang w:eastAsia="en-US"/>
    </w:rPr>
  </w:style>
  <w:style w:type="paragraph" w:customStyle="1" w:styleId="Template-Companyname">
    <w:name w:val="Template - Company name"/>
    <w:basedOn w:val="Template"/>
    <w:next w:val="Template-Address"/>
    <w:uiPriority w:val="7"/>
    <w:semiHidden/>
    <w:rsid w:val="00E10E9F"/>
    <w:pPr>
      <w:spacing w:after="200"/>
    </w:pPr>
    <w:rPr>
      <w:b/>
    </w:rPr>
  </w:style>
  <w:style w:type="paragraph" w:customStyle="1" w:styleId="Template-Address">
    <w:name w:val="Template - Address"/>
    <w:basedOn w:val="Template"/>
    <w:uiPriority w:val="7"/>
    <w:semiHidden/>
    <w:rsid w:val="00E10E9F"/>
  </w:style>
  <w:style w:type="paragraph" w:customStyle="1" w:styleId="Template-Date">
    <w:name w:val="Template - Date"/>
    <w:basedOn w:val="Template-Address"/>
    <w:uiPriority w:val="7"/>
    <w:semiHidden/>
    <w:rsid w:val="00E10E9F"/>
  </w:style>
  <w:style w:type="table" w:styleId="Lentelstinklelis">
    <w:name w:val="Table Grid"/>
    <w:basedOn w:val="prastojilente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cumentheading">
    <w:name w:val="Normal - Document heading"/>
    <w:basedOn w:val="prastasis"/>
    <w:uiPriority w:val="4"/>
    <w:semiHidden/>
    <w:rsid w:val="005A05B0"/>
    <w:pPr>
      <w:spacing w:after="240" w:line="360" w:lineRule="atLeast"/>
    </w:pPr>
    <w:rPr>
      <w:b/>
      <w:sz w:val="30"/>
    </w:rPr>
  </w:style>
  <w:style w:type="paragraph" w:customStyle="1" w:styleId="Normal-Userinfo">
    <w:name w:val="Normal - User info"/>
    <w:basedOn w:val="prastasis"/>
    <w:next w:val="prastasis"/>
    <w:uiPriority w:val="7"/>
    <w:semiHidden/>
    <w:rsid w:val="0005062C"/>
    <w:pPr>
      <w:keepNext/>
      <w:keepLines/>
      <w:spacing w:line="200" w:lineRule="atLeast"/>
    </w:pPr>
    <w:rPr>
      <w:i/>
      <w:sz w:val="16"/>
    </w:rPr>
  </w:style>
  <w:style w:type="paragraph" w:styleId="Iliustracijsraas">
    <w:name w:val="table of figures"/>
    <w:basedOn w:val="prastasis"/>
    <w:next w:val="prastasis"/>
    <w:uiPriority w:val="7"/>
    <w:semiHidden/>
    <w:rsid w:val="00BE7FBE"/>
  </w:style>
  <w:style w:type="paragraph" w:customStyle="1" w:styleId="Normal-Documentinfo">
    <w:name w:val="Normal - Document info"/>
    <w:basedOn w:val="prastasis"/>
    <w:next w:val="prastasis"/>
    <w:uiPriority w:val="4"/>
    <w:semiHidden/>
    <w:rsid w:val="007B0983"/>
    <w:pPr>
      <w:spacing w:line="200" w:lineRule="atLeast"/>
    </w:pPr>
    <w:rPr>
      <w:sz w:val="15"/>
    </w:rPr>
  </w:style>
  <w:style w:type="paragraph" w:customStyle="1" w:styleId="Template-Legal">
    <w:name w:val="Template - Legal"/>
    <w:basedOn w:val="Template"/>
    <w:link w:val="Template-LegalChar"/>
    <w:uiPriority w:val="7"/>
    <w:semiHidden/>
    <w:rsid w:val="00E10E9F"/>
    <w:pPr>
      <w:spacing w:line="160" w:lineRule="atLeast"/>
    </w:pPr>
    <w:rPr>
      <w:i/>
      <w:sz w:val="12"/>
    </w:rPr>
  </w:style>
  <w:style w:type="paragraph" w:customStyle="1" w:styleId="Template-Web">
    <w:name w:val="Template - Web"/>
    <w:basedOn w:val="Template"/>
    <w:link w:val="Template-WebChar"/>
    <w:uiPriority w:val="7"/>
    <w:semiHidden/>
    <w:rsid w:val="00E10E9F"/>
    <w:pPr>
      <w:spacing w:line="160" w:lineRule="atLeast"/>
    </w:pPr>
    <w:rPr>
      <w:b/>
    </w:rPr>
  </w:style>
  <w:style w:type="character" w:customStyle="1" w:styleId="TemplateChar">
    <w:name w:val="Template Char"/>
    <w:basedOn w:val="Numatytasispastraiposriftas"/>
    <w:link w:val="Template"/>
    <w:uiPriority w:val="7"/>
    <w:semiHidden/>
    <w:rsid w:val="00F44729"/>
    <w:rPr>
      <w:rFonts w:ascii="SEB Basic" w:hAnsi="SEB Basic"/>
      <w:noProof/>
      <w:sz w:val="15"/>
      <w:szCs w:val="24"/>
      <w:lang w:eastAsia="en-US"/>
    </w:rPr>
  </w:style>
  <w:style w:type="character" w:customStyle="1" w:styleId="Template-LegalChar">
    <w:name w:val="Template - Legal Char"/>
    <w:basedOn w:val="TemplateChar"/>
    <w:link w:val="Template-Legal"/>
    <w:uiPriority w:val="7"/>
    <w:semiHidden/>
    <w:rsid w:val="00F44729"/>
    <w:rPr>
      <w:rFonts w:ascii="SEB Basic" w:hAnsi="SEB Basic"/>
      <w:i/>
      <w:noProof/>
      <w:sz w:val="12"/>
      <w:szCs w:val="24"/>
      <w:lang w:eastAsia="en-US"/>
    </w:rPr>
  </w:style>
  <w:style w:type="character" w:customStyle="1" w:styleId="Template-WebChar">
    <w:name w:val="Template - Web Char"/>
    <w:basedOn w:val="TemplateChar"/>
    <w:link w:val="Template-Web"/>
    <w:uiPriority w:val="7"/>
    <w:semiHidden/>
    <w:rsid w:val="00F44729"/>
    <w:rPr>
      <w:rFonts w:ascii="SEB Basic" w:hAnsi="SEB Basic"/>
      <w:b/>
      <w:noProof/>
      <w:sz w:val="15"/>
      <w:szCs w:val="24"/>
      <w:lang w:eastAsia="en-US"/>
    </w:rPr>
  </w:style>
  <w:style w:type="paragraph" w:customStyle="1" w:styleId="Normal-Senderinfo">
    <w:name w:val="Normal - Sender info"/>
    <w:basedOn w:val="prastasis"/>
    <w:uiPriority w:val="4"/>
    <w:semiHidden/>
    <w:rsid w:val="0005062C"/>
    <w:pPr>
      <w:keepNext/>
      <w:keepLines/>
    </w:pPr>
    <w:rPr>
      <w:b/>
    </w:rPr>
  </w:style>
  <w:style w:type="paragraph" w:customStyle="1" w:styleId="Template-AddressItalic">
    <w:name w:val="Template - Address Italic"/>
    <w:basedOn w:val="Template-Address"/>
    <w:uiPriority w:val="7"/>
    <w:semiHidden/>
    <w:rsid w:val="00ED2D58"/>
    <w:rPr>
      <w:i/>
    </w:rPr>
  </w:style>
  <w:style w:type="paragraph" w:customStyle="1" w:styleId="Template-Addressfirstline">
    <w:name w:val="Template - Address first line"/>
    <w:basedOn w:val="Template-Address"/>
    <w:uiPriority w:val="4"/>
    <w:semiHidden/>
    <w:qFormat/>
    <w:rsid w:val="002038CF"/>
    <w:pPr>
      <w:spacing w:before="119"/>
    </w:pPr>
    <w:rPr>
      <w:i/>
    </w:rPr>
  </w:style>
  <w:style w:type="paragraph" w:customStyle="1" w:styleId="Template-AddressFirstline0">
    <w:name w:val="Template - Address First line"/>
    <w:basedOn w:val="Template-Address"/>
    <w:uiPriority w:val="4"/>
    <w:semiHidden/>
    <w:qFormat/>
    <w:rsid w:val="00C97A96"/>
    <w:pPr>
      <w:spacing w:before="119"/>
    </w:pPr>
    <w:rPr>
      <w:i/>
    </w:rPr>
  </w:style>
  <w:style w:type="paragraph" w:customStyle="1" w:styleId="Hlsningsfras-Eng">
    <w:name w:val="Hälsningsfras-Eng"/>
    <w:basedOn w:val="prastasis"/>
    <w:next w:val="prastasis"/>
    <w:uiPriority w:val="8"/>
    <w:semiHidden/>
    <w:rsid w:val="0001573A"/>
  </w:style>
  <w:style w:type="paragraph" w:customStyle="1" w:styleId="Rubrik-brevEng">
    <w:name w:val="Rubrik-brevEng"/>
    <w:basedOn w:val="Normal-Documentheading"/>
    <w:next w:val="prastasis"/>
    <w:uiPriority w:val="7"/>
    <w:semiHidden/>
    <w:rsid w:val="00EC1946"/>
    <w:pPr>
      <w:spacing w:line="360" w:lineRule="exact"/>
    </w:pPr>
  </w:style>
  <w:style w:type="paragraph" w:customStyle="1" w:styleId="Rubrik-brevSv">
    <w:name w:val="Rubrik-brevSv"/>
    <w:basedOn w:val="Normal-Documentheading"/>
    <w:next w:val="prastasis"/>
    <w:uiPriority w:val="7"/>
    <w:semiHidden/>
    <w:rsid w:val="00EC1946"/>
    <w:pPr>
      <w:spacing w:line="360" w:lineRule="exact"/>
    </w:pPr>
  </w:style>
  <w:style w:type="paragraph" w:customStyle="1" w:styleId="Text-brevEng">
    <w:name w:val="Text-brevEng"/>
    <w:basedOn w:val="prastasis"/>
    <w:uiPriority w:val="7"/>
    <w:semiHidden/>
    <w:rsid w:val="0001573A"/>
  </w:style>
  <w:style w:type="paragraph" w:customStyle="1" w:styleId="Text-brevSv">
    <w:name w:val="Text-brevSv"/>
    <w:basedOn w:val="prastasis"/>
    <w:uiPriority w:val="7"/>
    <w:semiHidden/>
    <w:rsid w:val="0001573A"/>
  </w:style>
  <w:style w:type="paragraph" w:customStyle="1" w:styleId="Underrubrik-Eng">
    <w:name w:val="Underrubrik-Eng"/>
    <w:basedOn w:val="Antrat2"/>
    <w:next w:val="prastasis"/>
    <w:uiPriority w:val="7"/>
    <w:semiHidden/>
    <w:rsid w:val="0001573A"/>
  </w:style>
  <w:style w:type="paragraph" w:customStyle="1" w:styleId="Svenska">
    <w:name w:val="Svenska"/>
    <w:basedOn w:val="prastasis"/>
    <w:uiPriority w:val="7"/>
    <w:semiHidden/>
    <w:rsid w:val="00D95CDC"/>
  </w:style>
  <w:style w:type="paragraph" w:customStyle="1" w:styleId="Textbrevmall">
    <w:name w:val="Text brevmall"/>
    <w:basedOn w:val="prastasis"/>
    <w:uiPriority w:val="7"/>
    <w:semiHidden/>
    <w:rsid w:val="00EC1946"/>
  </w:style>
  <w:style w:type="paragraph" w:customStyle="1" w:styleId="Template-Filepaht-filename">
    <w:name w:val="Template - File paht - file name"/>
    <w:basedOn w:val="Template"/>
    <w:uiPriority w:val="7"/>
    <w:semiHidden/>
    <w:rsid w:val="00E10E9F"/>
    <w:pPr>
      <w:pBdr>
        <w:top w:val="single" w:sz="4" w:space="6" w:color="auto"/>
      </w:pBdr>
      <w:spacing w:line="160" w:lineRule="atLeast"/>
      <w:jc w:val="right"/>
    </w:pPr>
    <w:rPr>
      <w:i/>
    </w:rPr>
  </w:style>
  <w:style w:type="paragraph" w:customStyle="1" w:styleId="Underrubrik-Sv">
    <w:name w:val="Underrubrik-Sv"/>
    <w:basedOn w:val="Underrubrik-Eng"/>
    <w:uiPriority w:val="7"/>
    <w:semiHidden/>
    <w:rsid w:val="008E7E40"/>
  </w:style>
  <w:style w:type="paragraph" w:customStyle="1" w:styleId="Template-Documentname">
    <w:name w:val="Template - Document name"/>
    <w:basedOn w:val="prastasis"/>
    <w:uiPriority w:val="7"/>
    <w:semiHidden/>
    <w:rsid w:val="00E10E9F"/>
    <w:pPr>
      <w:spacing w:line="360" w:lineRule="atLeast"/>
    </w:pPr>
    <w:rPr>
      <w:b/>
      <w:sz w:val="32"/>
    </w:rPr>
  </w:style>
  <w:style w:type="character" w:styleId="Neapdorotaspaminjimas">
    <w:name w:val="Unresolved Mention"/>
    <w:basedOn w:val="Numatytasispastraiposriftas"/>
    <w:uiPriority w:val="99"/>
    <w:semiHidden/>
    <w:unhideWhenUsed/>
    <w:rsid w:val="00763E1A"/>
    <w:rPr>
      <w:color w:val="605E5C"/>
      <w:shd w:val="clear" w:color="auto" w:fill="E1DFDD"/>
    </w:rPr>
  </w:style>
  <w:style w:type="paragraph" w:styleId="Pataisymai">
    <w:name w:val="Revision"/>
    <w:hidden/>
    <w:uiPriority w:val="99"/>
    <w:semiHidden/>
    <w:rsid w:val="00ED345E"/>
    <w:rPr>
      <w:rFonts w:ascii="SEB Basic" w:hAnsi="SEB Basic"/>
      <w:sz w:val="22"/>
      <w:szCs w:val="24"/>
      <w:lang w:eastAsia="en-US"/>
    </w:rPr>
  </w:style>
  <w:style w:type="paragraph" w:styleId="Sraopastraipa">
    <w:name w:val="List Paragraph"/>
    <w:basedOn w:val="prastasis"/>
    <w:uiPriority w:val="34"/>
    <w:qFormat/>
    <w:rsid w:val="00ED345E"/>
    <w:pPr>
      <w:ind w:left="720"/>
      <w:contextualSpacing/>
    </w:pPr>
  </w:style>
  <w:style w:type="character" w:styleId="Komentaronuoroda">
    <w:name w:val="annotation reference"/>
    <w:basedOn w:val="Numatytasispastraiposriftas"/>
    <w:uiPriority w:val="99"/>
    <w:semiHidden/>
    <w:unhideWhenUsed/>
    <w:rsid w:val="00745710"/>
    <w:rPr>
      <w:sz w:val="16"/>
      <w:szCs w:val="16"/>
    </w:rPr>
  </w:style>
  <w:style w:type="paragraph" w:styleId="Komentarotekstas">
    <w:name w:val="annotation text"/>
    <w:basedOn w:val="prastasis"/>
    <w:link w:val="KomentarotekstasDiagrama"/>
    <w:uiPriority w:val="99"/>
    <w:unhideWhenUsed/>
    <w:rsid w:val="007457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5710"/>
    <w:rPr>
      <w:rFonts w:ascii="SEB Basic" w:hAnsi="SEB Basic"/>
      <w:lang w:eastAsia="en-US"/>
    </w:rPr>
  </w:style>
  <w:style w:type="paragraph" w:styleId="Komentarotema">
    <w:name w:val="annotation subject"/>
    <w:basedOn w:val="Komentarotekstas"/>
    <w:next w:val="Komentarotekstas"/>
    <w:link w:val="KomentarotemaDiagrama"/>
    <w:uiPriority w:val="99"/>
    <w:semiHidden/>
    <w:unhideWhenUsed/>
    <w:rsid w:val="00745710"/>
    <w:rPr>
      <w:b/>
      <w:bCs/>
    </w:rPr>
  </w:style>
  <w:style w:type="character" w:customStyle="1" w:styleId="KomentarotemaDiagrama">
    <w:name w:val="Komentaro tema Diagrama"/>
    <w:basedOn w:val="KomentarotekstasDiagrama"/>
    <w:link w:val="Komentarotema"/>
    <w:uiPriority w:val="99"/>
    <w:semiHidden/>
    <w:rsid w:val="00745710"/>
    <w:rPr>
      <w:rFonts w:ascii="SEB Basic" w:hAnsi="SEB Basic"/>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51788">
      <w:bodyDiv w:val="1"/>
      <w:marLeft w:val="0"/>
      <w:marRight w:val="0"/>
      <w:marTop w:val="0"/>
      <w:marBottom w:val="0"/>
      <w:divBdr>
        <w:top w:val="none" w:sz="0" w:space="0" w:color="auto"/>
        <w:left w:val="none" w:sz="0" w:space="0" w:color="auto"/>
        <w:bottom w:val="none" w:sz="0" w:space="0" w:color="auto"/>
        <w:right w:val="none" w:sz="0" w:space="0" w:color="auto"/>
      </w:divBdr>
      <w:divsChild>
        <w:div w:id="113725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munas.Biciulaitis@seb.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eb.lt" TargetMode="External"/><Relationship Id="rId1" Type="http://schemas.openxmlformats.org/officeDocument/2006/relationships/hyperlink" Target="mailto:info@seb.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5510\Local_Files\s25510\Darbai\BBM\Templates\Blankai%202014\Letter_SD.dotm" TargetMode="External"/></Relationships>
</file>

<file path=word/theme/theme1.xml><?xml version="1.0" encoding="utf-8"?>
<a:theme xmlns:a="http://schemas.openxmlformats.org/drawingml/2006/main" name="SEB">
  <a:themeElements>
    <a:clrScheme name="SEB">
      <a:dk1>
        <a:sysClr val="windowText" lastClr="000000"/>
      </a:dk1>
      <a:lt1>
        <a:sysClr val="window" lastClr="FFFFFF"/>
      </a:lt1>
      <a:dk2>
        <a:srgbClr val="B2B2B2"/>
      </a:dk2>
      <a:lt2>
        <a:srgbClr val="F0F0F0"/>
      </a:lt2>
      <a:accent1>
        <a:srgbClr val="8ACA34"/>
      </a:accent1>
      <a:accent2>
        <a:srgbClr val="B7E590"/>
      </a:accent2>
      <a:accent3>
        <a:srgbClr val="005F71"/>
      </a:accent3>
      <a:accent4>
        <a:srgbClr val="0092AA"/>
      </a:accent4>
      <a:accent5>
        <a:srgbClr val="8A1B60"/>
      </a:accent5>
      <a:accent6>
        <a:srgbClr val="A07EA3"/>
      </a:accent6>
      <a:hlink>
        <a:srgbClr val="005F71"/>
      </a:hlink>
      <a:folHlink>
        <a:srgbClr val="8A1B60"/>
      </a:folHlink>
    </a:clrScheme>
    <a:fontScheme name="SEB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0F0F0"/>
        </a:solidFill>
        <a:ln w="19050">
          <a:noFill/>
        </a:ln>
      </a:spPr>
      <a:bodyPr rot="0" spcFirstLastPara="0" vertOverflow="overflow" horzOverflow="overflow" vert="horz" wrap="square" lIns="72000" tIns="36000" rIns="72000" bIns="36000" numCol="1" spcCol="0" rtlCol="0" fromWordArt="0" anchor="t" anchorCtr="0" forceAA="0" compatLnSpc="1">
        <a:prstTxWarp prst="textNoShape">
          <a:avLst/>
        </a:prstTxWarp>
        <a:noAutofit/>
      </a:bodyPr>
      <a:lstStyle>
        <a:defPPr>
          <a:defRPr sz="14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72000" tIns="36000" rIns="72000" bIns="36000" rtlCol="0">
        <a:spAutoFit/>
      </a:bodyPr>
      <a:lstStyle>
        <a:defPPr>
          <a:defRPr sz="1400" dirty="0" smtClean="0"/>
        </a:defPPr>
      </a:lstStyle>
    </a:txDef>
  </a:objectDefaults>
  <a:extraClrSchemeLst/>
  <a:custClrLst>
    <a:custClr name="SEB Green">
      <a:srgbClr val="A3D830"/>
    </a:custClr>
    <a:custClr name="SEB Color 2">
      <a:srgbClr val="B5E05B"/>
    </a:custClr>
    <a:custClr name="SEB Color 3">
      <a:srgbClr val="C7E987"/>
    </a:custClr>
    <a:custClr name="SEB Color 4">
      <a:srgbClr val="D8F1B2"/>
    </a:custClr>
    <a:custClr name="SEB Color 5">
      <a:srgbClr val="005F71"/>
    </a:custClr>
    <a:custClr name="SEB Color 6">
      <a:srgbClr val="5494A0"/>
    </a:custClr>
    <a:custClr name="SEB Color 7">
      <a:srgbClr val="A8C8CF"/>
    </a:custClr>
    <a:custClr name="SEB Color 8">
      <a:srgbClr val="E2ECEE"/>
    </a:custClr>
    <a:custClr name="SEB Color 9">
      <a:srgbClr val="0092AA"/>
    </a:custClr>
    <a:custClr name="SEB Color 10">
      <a:srgbClr val="54B6C0"/>
    </a:custClr>
    <a:custClr name="SEB Color 11">
      <a:srgbClr val="CFEFF5"/>
    </a:custClr>
    <a:custClr name="SEB Color 12">
      <a:srgbClr val="E3F5F9"/>
    </a:custClr>
    <a:custClr name="SEB Color 13">
      <a:srgbClr val="8A1B60"/>
    </a:custClr>
    <a:custClr name="SEB Color 14">
      <a:srgbClr val="B16694"/>
    </a:custClr>
    <a:custClr name="SEB Color 15">
      <a:srgbClr val="D7B1C9"/>
    </a:custClr>
    <a:custClr name="SEB Color 16">
      <a:srgbClr val="F2E6EC"/>
    </a:custClr>
    <a:custClr name="SEB Color 17">
      <a:srgbClr val="725274"/>
    </a:custClr>
    <a:custClr name="SEB Color 18">
      <a:srgbClr val="A07EA3"/>
    </a:custClr>
    <a:custClr name="SEB Color 19">
      <a:srgbClr val="BFA8C1"/>
    </a:custClr>
    <a:custClr name="SEB Color 20">
      <a:srgbClr val="E9D3E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DocLibraryForm</Display>
  <Edit>DocLibraryForm</Edit>
  <New>DocLibraryForm</New>
</FormTemplates>
</file>

<file path=customXml/item2.xml><?xml version="1.0" encoding="utf-8"?>
<ct:contentTypeSchema xmlns:ct="http://schemas.microsoft.com/office/2006/metadata/contentType" xmlns:ma="http://schemas.microsoft.com/office/2006/metadata/properties/metaAttributes" ct:_="" ma:_="" ma:contentTypeName="Siunčiamas dokumentas" ma:contentTypeID="0x0101E3009AD9D7AE3E07024C8CF6AC3772153D5A" ma:contentTypeVersion="9" ma:contentTypeDescription="Create a new document." ma:contentTypeScope="" ma:versionID="cce79fff60821644464aff89441243a6">
  <xsd:schema xmlns:xsd="http://www.w3.org/2001/XMLSchema" xmlns:xs="http://www.w3.org/2001/XMLSchema" xmlns:p="http://schemas.microsoft.com/office/2006/metadata/properties" xmlns:ns2="2392b253-a2e2-45bc-aae7-fc8ddf73e307" targetNamespace="http://schemas.microsoft.com/office/2006/metadata/properties" ma:root="true" ma:fieldsID="de9e736d50b66a3deeb78f7542a398c9" ns2:_="">
    <xsd:import namespace="2392b253-a2e2-45bc-aae7-fc8ddf73e307"/>
    <xsd:element name="properties">
      <xsd:complexType>
        <xsd:sequence>
          <xsd:element name="documentManagement">
            <xsd:complexType>
              <xsd:all>
                <xsd:element ref="ns2:b831cf03fc0e433797eb563c0ed1eef3" minOccurs="0"/>
                <xsd:element ref="ns2:TaxCatchAll" minOccurs="0"/>
                <xsd:element ref="ns2:TaxCatchAllLabel" minOccurs="0"/>
                <xsd:element ref="ns2:DMS_DocumentID" minOccurs="0"/>
                <xsd:element ref="ns2:DMS_RegisteredBy" minOccurs="0"/>
                <xsd:element ref="ns2:DMS_RegisteredByCompany" minOccurs="0"/>
                <xsd:element ref="ns2:DMS_RegisteredByUnit" minOccurs="0"/>
                <xsd:element ref="ns2:DMS_Year" minOccurs="0"/>
                <xsd:element ref="ns2:DMS_Inaccurate" minOccurs="0"/>
                <xsd:element ref="ns2:DMS_SigningFileSetId" minOccurs="0"/>
                <xsd:element ref="ns2:DMS_SigningContainerFormat" minOccurs="0"/>
                <xsd:element ref="ns2:DMS_SigningDocIds" minOccurs="0"/>
                <xsd:element ref="ns2:DMS_PaperArchivalNumber" minOccurs="0"/>
                <xsd:element ref="ns2:DMS_RegistrationNumber" minOccurs="0"/>
                <xsd:element ref="ns2:DMS_SerieMark" minOccurs="0"/>
                <xsd:element ref="ns2:DMS_DocumentNumber" minOccurs="0"/>
                <xsd:element ref="ns2:DMS_RegistrationDate" minOccurs="0"/>
                <xsd:element ref="ns2:DMS_MainDocumentID" minOccurs="0"/>
                <xsd:element ref="ns2:DMS_MainDocRegNo" minOccurs="0"/>
                <xsd:element ref="ns2:DMS_MainDocRegDate" minOccurs="0"/>
                <xsd:element ref="ns2:DMS_ExternalRegNo" minOccurs="0"/>
                <xsd:element ref="ns2:DMS_ExternalRegDate" minOccurs="0"/>
                <xsd:element ref="ns2:DMS_IsC4" minOccurs="0"/>
                <xsd:element ref="ns2:DMS_ExternalParty" minOccurs="0"/>
                <xsd:element ref="ns2:DMS_ExternalPartyCountry" minOccurs="0"/>
                <xsd:element ref="ns2:DMS_ExternalPartyCity" minOccurs="0"/>
                <xsd:element ref="ns2:DMS_ExternalPartyStreetHouse" minOccurs="0"/>
                <xsd:element ref="ns2:DMS_ExternalPartyZip" minOccurs="0"/>
                <xsd:element ref="ns2:DMS_ExternalPartyEmail" minOccurs="0"/>
                <xsd:element ref="ns2:DMS_ExternalPartySubUnit" minOccurs="0"/>
                <xsd:element ref="ns2:DMS_ContactPerson" minOccurs="0"/>
                <xsd:element ref="ns2:DMS_ExternalParties" minOccurs="0"/>
                <xsd:element ref="ns2:DMS_ExternalPartiesSubUnits" minOccurs="0"/>
                <xsd:element ref="ns2:DMS_ResponsiblePerson" minOccurs="0"/>
                <xsd:element ref="ns2:DMS_ResponsiblePersonTitle" minOccurs="0"/>
                <xsd:element ref="ns2:DMS_ResponsiblePersonCompany" minOccurs="0"/>
                <xsd:element ref="ns2:DMS_ResponsiblePersonDpt" minOccurs="0"/>
                <xsd:element ref="ns2:DMS_ResponsiblePersonEmail" minOccurs="0"/>
                <xsd:element ref="ns2:DMS_ResponsiblePersonPhone" minOccurs="0"/>
                <xsd:element ref="ns2:DMS_SignedBy" minOccurs="0"/>
                <xsd:element ref="ns2:DMS_SignedByTitle" minOccurs="0"/>
                <xsd:element ref="ns2:DMS_SignedByCompany" minOccurs="0"/>
                <xsd:element ref="ns2:DMS_SignedByDepartment" minOccurs="0"/>
                <xsd:element ref="ns2:DMS_SignedByEmail" minOccurs="0"/>
                <xsd:element ref="ns2:DMS_SignedByPhone" minOccurs="0"/>
                <xsd:element ref="ns2:DMS_WaitingReplyDate" minOccurs="0"/>
                <xsd:element ref="ns2:DMS_ReplyDate" minOccurs="0"/>
                <xsd:element ref="ns2:DMS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2b253-a2e2-45bc-aae7-fc8ddf73e307" elementFormDefault="qualified">
    <xsd:import namespace="http://schemas.microsoft.com/office/2006/documentManagement/types"/>
    <xsd:import namespace="http://schemas.microsoft.com/office/infopath/2007/PartnerControls"/>
    <xsd:element name="b831cf03fc0e433797eb563c0ed1eef3" ma:index="8" nillable="true" ma:taxonomy="true" ma:internalName="b831cf03fc0e433797eb563c0ed1eef3" ma:taxonomyFieldName="DMS_FileFormat" ma:displayName="Dokumento formatas" ma:fieldId="{b831cf03-fc0e-4337-97eb-563c0ed1eef3}" ma:sspId="4d438642-ae4b-4db3-9c5b-15215d0202bd" ma:termSetId="476ea9a7-a622-41e9-9eef-ade3633298c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7345214-fdeb-48ba-99b4-6f7335b3e5af}" ma:internalName="TaxCatchAll" ma:showField="CatchAllData" ma:web="2392b253-a2e2-45bc-aae7-fc8ddf73e3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7345214-fdeb-48ba-99b4-6f7335b3e5af}" ma:internalName="TaxCatchAllLabel" ma:readOnly="true" ma:showField="CatchAllDataLabel" ma:web="2392b253-a2e2-45bc-aae7-fc8ddf73e307">
      <xsd:complexType>
        <xsd:complexContent>
          <xsd:extension base="dms:MultiChoiceLookup">
            <xsd:sequence>
              <xsd:element name="Value" type="dms:Lookup" maxOccurs="unbounded" minOccurs="0" nillable="true"/>
            </xsd:sequence>
          </xsd:extension>
        </xsd:complexContent>
      </xsd:complexType>
    </xsd:element>
    <xsd:element name="DMS_DocumentID" ma:index="11" nillable="true" ma:displayName="Dokumento ID" ma:internalName="DMS_DocumentID" ma:readOnly="true">
      <xsd:simpleType>
        <xsd:restriction base="dms:Text"/>
      </xsd:simpleType>
    </xsd:element>
    <xsd:element name="DMS_RegisteredBy" ma:index="12" nillable="true" ma:displayName="Dokumento registratorius" ma:list="UserInfo" ma:internalName="DMS_Register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gisteredByCompany" ma:index="13" nillable="true" ma:displayName="Registratoriaus darbovietė" ma:internalName="DMS_RegisteredByCompany" ma:readOnly="true">
      <xsd:simpleType>
        <xsd:restriction base="dms:Text"/>
      </xsd:simpleType>
    </xsd:element>
    <xsd:element name="DMS_RegisteredByUnit" ma:index="14" nillable="true" ma:displayName="Registratoriaus skyrius" ma:internalName="DMS_RegisteredByUnit" ma:readOnly="true">
      <xsd:simpleType>
        <xsd:restriction base="dms:Text"/>
      </xsd:simpleType>
    </xsd:element>
    <xsd:element name="DMS_Year" ma:index="15" nillable="true" ma:displayName="Metai" ma:decimals="0" ma:internalName="DMS_Year" ma:readOnly="true">
      <xsd:simpleType>
        <xsd:restriction base="dms:Number"/>
      </xsd:simpleType>
    </xsd:element>
    <xsd:element name="DMS_Inaccurate" ma:index="16" nillable="true" ma:displayName="Inaccurate" ma:default="0" ma:internalName="DMS_Inaccurate" ma:readOnly="true">
      <xsd:simpleType>
        <xsd:restriction base="dms:Boolean"/>
      </xsd:simpleType>
    </xsd:element>
    <xsd:element name="DMS_SigningFileSetId" ma:index="17" nillable="true" ma:displayName="Signing FileSet Id" ma:internalName="DMS_SigningFileSetId" ma:readOnly="true">
      <xsd:simpleType>
        <xsd:restriction base="dms:Text"/>
      </xsd:simpleType>
    </xsd:element>
    <xsd:element name="DMS_SigningContainerFormat" ma:index="18" nillable="true" ma:displayName="Signing Container Format" ma:internalName="DMS_SigningContainerFormat" ma:readOnly="true">
      <xsd:simpleType>
        <xsd:restriction base="dms:Text"/>
      </xsd:simpleType>
    </xsd:element>
    <xsd:element name="DMS_SigningDocIds" ma:index="19" nillable="true" ma:displayName="Signing DocIds" ma:internalName="DMS_SigningDocIds" ma:readOnly="true">
      <xsd:simpleType>
        <xsd:restriction base="dms:Note"/>
      </xsd:simpleType>
    </xsd:element>
    <xsd:element name="DMS_PaperArchivalNumber" ma:index="20" nillable="true" ma:displayName="Paper archival number" ma:internalName="DMS_PaperArchivalNumber" ma:readOnly="true">
      <xsd:simpleType>
        <xsd:restriction base="dms:Text"/>
      </xsd:simpleType>
    </xsd:element>
    <xsd:element name="DMS_RegistrationNumber" ma:index="21" nillable="true" ma:displayName="Registracijos numeris" ma:internalName="DMS_RegistrationNumber">
      <xsd:simpleType>
        <xsd:restriction base="dms:Text"/>
      </xsd:simpleType>
    </xsd:element>
    <xsd:element name="DMS_SerieMark" ma:index="22" nillable="true" ma:displayName="Serijos numeris" ma:internalName="DMS_SerieMark" ma:readOnly="true">
      <xsd:simpleType>
        <xsd:restriction base="dms:Text"/>
      </xsd:simpleType>
    </xsd:element>
    <xsd:element name="DMS_DocumentNumber" ma:index="23" nillable="true" ma:displayName="Dokumento numeris" ma:decimals="0" ma:internalName="DMS_DocumentNumber" ma:readOnly="true">
      <xsd:simpleType>
        <xsd:restriction base="dms:Number"/>
      </xsd:simpleType>
    </xsd:element>
    <xsd:element name="DMS_RegistrationDate" ma:index="24" nillable="true" ma:displayName="Registracijos data" ma:format="DateOnly" ma:indexed="true" ma:internalName="DMS_RegistrationDate">
      <xsd:simpleType>
        <xsd:restriction base="dms:DateTime"/>
      </xsd:simpleType>
    </xsd:element>
    <xsd:element name="DMS_MainDocumentID" ma:index="25" nillable="true" ma:displayName="Pagrindinio dokumento ID" ma:decimals="0" ma:internalName="DMS_MainDocumentID" ma:readOnly="true">
      <xsd:simpleType>
        <xsd:restriction base="dms:Number"/>
      </xsd:simpleType>
    </xsd:element>
    <xsd:element name="DMS_MainDocRegNo" ma:index="26" nillable="true" ma:displayName="Pagrindinio dokumento registracijos numeris" ma:internalName="DMS_MainDocRegNo">
      <xsd:simpleType>
        <xsd:restriction base="dms:Text"/>
      </xsd:simpleType>
    </xsd:element>
    <xsd:element name="DMS_MainDocRegDate" ma:index="27" nillable="true" ma:displayName="Pagrindinio dokumento registracijos data" ma:format="DateOnly" ma:internalName="DMS_MainDocRegDate">
      <xsd:simpleType>
        <xsd:restriction base="dms:DateTime"/>
      </xsd:simpleType>
    </xsd:element>
    <xsd:element name="DMS_ExternalRegNo" ma:index="28" nillable="true" ma:displayName="Registracijos numeris (išorės partnerio)" ma:internalName="DMS_ExternalRegNo">
      <xsd:simpleType>
        <xsd:restriction base="dms:Text"/>
      </xsd:simpleType>
    </xsd:element>
    <xsd:element name="DMS_ExternalRegDate" ma:index="29" nillable="true" ma:displayName="Registracijos data (išorės partnerio)" ma:format="DateOnly" ma:internalName="DMS_ExternalRegDate">
      <xsd:simpleType>
        <xsd:restriction base="dms:DateTime"/>
      </xsd:simpleType>
    </xsd:element>
    <xsd:element name="DMS_IsC4" ma:index="30" nillable="true" ma:displayName="Confidentiality level 4" ma:default="0" ma:internalName="DMS_IsC4">
      <xsd:simpleType>
        <xsd:restriction base="dms:Boolean"/>
      </xsd:simpleType>
    </xsd:element>
    <xsd:element name="DMS_ExternalParty" ma:index="31" nillable="true" ma:displayName="Išorės partneris" ma:internalName="DMS_ExternalParty">
      <xsd:simpleType>
        <xsd:restriction base="dms:Text"/>
      </xsd:simpleType>
    </xsd:element>
    <xsd:element name="DMS_ExternalPartyCountry" ma:index="32" nillable="true" ma:displayName="Šalis" ma:internalName="DMS_ExternalPartyCountry">
      <xsd:simpleType>
        <xsd:restriction base="dms:Text"/>
      </xsd:simpleType>
    </xsd:element>
    <xsd:element name="DMS_ExternalPartyCity" ma:index="33" nillable="true" ma:displayName="Miestas/ Apskritis" ma:internalName="DMS_ExternalPartyCity">
      <xsd:simpleType>
        <xsd:restriction base="dms:Text"/>
      </xsd:simpleType>
    </xsd:element>
    <xsd:element name="DMS_ExternalPartyStreetHouse" ma:index="34" nillable="true" ma:displayName="Adresas" ma:internalName="DMS_ExternalPartyStreetHouse">
      <xsd:simpleType>
        <xsd:restriction base="dms:Text"/>
      </xsd:simpleType>
    </xsd:element>
    <xsd:element name="DMS_ExternalPartyZip" ma:index="35" nillable="true" ma:displayName="Pašto kodas" ma:internalName="DMS_ExternalPartyZip">
      <xsd:simpleType>
        <xsd:restriction base="dms:Text"/>
      </xsd:simpleType>
    </xsd:element>
    <xsd:element name="DMS_ExternalPartyEmail" ma:index="36" nillable="true" ma:displayName="El. paštas" ma:internalName="DMS_ExternalPartyEmail">
      <xsd:simpleType>
        <xsd:restriction base="dms:Text"/>
      </xsd:simpleType>
    </xsd:element>
    <xsd:element name="DMS_ExternalPartySubUnit" ma:index="37" nillable="true" ma:displayName="Subunit for external party" ma:internalName="DMS_ExternalPartySubUnit" ma:readOnly="false">
      <xsd:simpleType>
        <xsd:restriction base="dms:Text"/>
      </xsd:simpleType>
    </xsd:element>
    <xsd:element name="DMS_ContactPerson" ma:index="38" nillable="true" ma:displayName="Kontaktinis asmuo" ma:internalName="DMS_ContactPerson">
      <xsd:simpleType>
        <xsd:restriction base="dms:Text"/>
      </xsd:simpleType>
    </xsd:element>
    <xsd:element name="DMS_ExternalParties" ma:index="39" nillable="true" ma:displayName="Papildomi išorės partneriai" ma:internalName="DMS_ExternalParties">
      <xsd:simpleType>
        <xsd:restriction base="dms:Note"/>
      </xsd:simpleType>
    </xsd:element>
    <xsd:element name="DMS_ExternalPartiesSubUnits" ma:index="40" nillable="true" ma:displayName="Subunits for external parties" ma:internalName="DMS_ExternalPartiesSubUnits" ma:readOnly="false">
      <xsd:simpleType>
        <xsd:restriction base="dms:Text"/>
      </xsd:simpleType>
    </xsd:element>
    <xsd:element name="DMS_ResponsiblePerson" ma:index="41" nillable="true" ma:displayName="Atsakingas" ma:list="UserInfo" ma:internalName="DMS_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sponsiblePersonTitle" ma:index="42" nillable="true" ma:displayName="Atsakingo darbuotojo pareigos" ma:internalName="DMS_ResponsiblePersonTitle">
      <xsd:simpleType>
        <xsd:restriction base="dms:Text"/>
      </xsd:simpleType>
    </xsd:element>
    <xsd:element name="DMS_ResponsiblePersonCompany" ma:index="43" nillable="true" ma:displayName="Atsakingo darbuotojo darbovietė" ma:internalName="DMS_ResponsiblePersonCompany">
      <xsd:simpleType>
        <xsd:restriction base="dms:Text"/>
      </xsd:simpleType>
    </xsd:element>
    <xsd:element name="DMS_ResponsiblePersonDpt" ma:index="44" nillable="true" ma:displayName="Atsakingo darbuotojo departamentas" ma:internalName="DMS_ResponsiblePersonDpt">
      <xsd:simpleType>
        <xsd:restriction base="dms:Text"/>
      </xsd:simpleType>
    </xsd:element>
    <xsd:element name="DMS_ResponsiblePersonEmail" ma:index="45" nillable="true" ma:displayName="Atsakingo darbuotojo el. paštas" ma:internalName="DMS_ResponsiblePersonEmail">
      <xsd:simpleType>
        <xsd:restriction base="dms:Text"/>
      </xsd:simpleType>
    </xsd:element>
    <xsd:element name="DMS_ResponsiblePersonPhone" ma:index="46" nillable="true" ma:displayName="Atsakingo darbuotojo telefonas" ma:internalName="DMS_ResponsiblePersonPhone">
      <xsd:simpleType>
        <xsd:restriction base="dms:Text"/>
      </xsd:simpleType>
    </xsd:element>
    <xsd:element name="DMS_SignedBy" ma:index="47" nillable="true" ma:displayName="Pasirašė" ma:list="UserInfo" ma:internalName="DMS_Sig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SignedByTitle" ma:index="48" nillable="true" ma:displayName="Pasirašiusiojo pareigos" ma:internalName="DMS_SignedByTitle">
      <xsd:simpleType>
        <xsd:restriction base="dms:Text"/>
      </xsd:simpleType>
    </xsd:element>
    <xsd:element name="DMS_SignedByCompany" ma:index="49" nillable="true" ma:displayName="Pasirašiusiojo darbovietė" ma:internalName="DMS_SignedByCompany">
      <xsd:simpleType>
        <xsd:restriction base="dms:Text"/>
      </xsd:simpleType>
    </xsd:element>
    <xsd:element name="DMS_SignedByDepartment" ma:index="50" nillable="true" ma:displayName="Pasirašiusiojo departamentas" ma:internalName="DMS_SignedByDepartment">
      <xsd:simpleType>
        <xsd:restriction base="dms:Text"/>
      </xsd:simpleType>
    </xsd:element>
    <xsd:element name="DMS_SignedByEmail" ma:index="51" nillable="true" ma:displayName="Pasirašiusiojo el. paštas" ma:internalName="DMS_SignedByEmail">
      <xsd:simpleType>
        <xsd:restriction base="dms:Text"/>
      </xsd:simpleType>
    </xsd:element>
    <xsd:element name="DMS_SignedByPhone" ma:index="52" nillable="true" ma:displayName="Pasirašiusiojo telefono numeris" ma:internalName="DMS_SignedByPhone">
      <xsd:simpleType>
        <xsd:restriction base="dms:Text"/>
      </xsd:simpleType>
    </xsd:element>
    <xsd:element name="DMS_WaitingReplyDate" ma:index="53" nillable="true" ma:displayName="Laukiama atsakymo iki" ma:format="DateOnly" ma:internalName="DMS_WaitingReplyDate">
      <xsd:simpleType>
        <xsd:restriction base="dms:DateTime"/>
      </xsd:simpleType>
    </xsd:element>
    <xsd:element name="DMS_ReplyDate" ma:index="54" nillable="true" ma:displayName="Atsakymo data" ma:format="DateOnly" ma:internalName="DMS_ReplyDate" ma:readOnly="true">
      <xsd:simpleType>
        <xsd:restriction base="dms:DateTime"/>
      </xsd:simpleType>
    </xsd:element>
    <xsd:element name="DMS_Comments" ma:index="55" nillable="true" ma:displayName="Komentarai" ma:internalName="DMS_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_ResponsiblePersonTitle xmlns="2392b253-a2e2-45bc-aae7-fc8ddf73e307">finansų ir paslaugų verslui tarnybos direktorius</DMS_ResponsiblePersonTitle>
    <DMS_IsC4 xmlns="2392b253-a2e2-45bc-aae7-fc8ddf73e307">false</DMS_IsC4>
    <DMS_ResponsiblePerson xmlns="2392b253-a2e2-45bc-aae7-fc8ddf73e307">
      <UserInfo>
        <DisplayName>Ramūnas Bičiulaitis</DisplayName>
        <AccountId>3171</AccountId>
        <AccountType/>
      </UserInfo>
    </DMS_ResponsiblePerson>
    <b831cf03fc0e433797eb563c0ed1eef3 xmlns="2392b253-a2e2-45bc-aae7-fc8ddf73e307">
      <Terms xmlns="http://schemas.microsoft.com/office/infopath/2007/PartnerControls">
        <TermInfo xmlns="http://schemas.microsoft.com/office/infopath/2007/PartnerControls">
          <TermName xmlns="http://schemas.microsoft.com/office/infopath/2007/PartnerControls">Elektroninis</TermName>
          <TermId xmlns="http://schemas.microsoft.com/office/infopath/2007/PartnerControls">40baad53-a1c8-4611-94c7-b90220fb20a3</TermId>
        </TermInfo>
      </Terms>
    </b831cf03fc0e433797eb563c0ed1eef3>
    <DMS_MainDocRegDate xmlns="2392b253-a2e2-45bc-aae7-fc8ddf73e307" xsi:nil="true"/>
    <DMS_ExternalParties xmlns="2392b253-a2e2-45bc-aae7-fc8ddf73e307" xsi:nil="true"/>
    <DMS_ExternalPartyEmail xmlns="2392b253-a2e2-45bc-aae7-fc8ddf73e307">administracija@panevezys.lt</DMS_ExternalPartyEmail>
    <DMS_ExternalPartySubUnit xmlns="2392b253-a2e2-45bc-aae7-fc8ddf73e307">Savivaldybė</DMS_ExternalPartySubUnit>
    <DMS_ContactPerson xmlns="2392b253-a2e2-45bc-aae7-fc8ddf73e307" xsi:nil="true"/>
    <DMS_ResponsiblePersonPhone xmlns="2392b253-a2e2-45bc-aae7-fc8ddf73e307">+881632586026</DMS_ResponsiblePersonPhone>
    <DMS_ResponsiblePersonDpt xmlns="2392b253-a2e2-45bc-aae7-fc8ddf73e307">Valdyba</DMS_ResponsiblePersonDpt>
    <TaxCatchAll xmlns="2392b253-a2e2-45bc-aae7-fc8ddf73e307">
      <Value>26</Value>
    </TaxCatchAll>
    <DMS_ExternalPartyStreetHouse xmlns="2392b253-a2e2-45bc-aae7-fc8ddf73e307">Laisvės a. 20</DMS_ExternalPartyStreetHouse>
    <DMS_RegistrationDate xmlns="2392b253-a2e2-45bc-aae7-fc8ddf73e307">2026-04-17T08:40:33+00:00</DMS_RegistrationDate>
    <DMS_ResponsiblePersonCompany xmlns="2392b253-a2e2-45bc-aae7-fc8ddf73e307">AB SEB bankas</DMS_ResponsiblePersonCompany>
    <DMS_ExternalPartyCountry xmlns="2392b253-a2e2-45bc-aae7-fc8ddf73e307" xsi:nil="true"/>
    <DMS_ResponsiblePersonEmail xmlns="2392b253-a2e2-45bc-aae7-fc8ddf73e307">Ramunas.Biciulaitis@seb.lt</DMS_ResponsiblePersonEmail>
    <DMS_MainDocRegNo xmlns="2392b253-a2e2-45bc-aae7-fc8ddf73e307" xsi:nil="true"/>
    <DMS_ExternalRegNo xmlns="2392b253-a2e2-45bc-aae7-fc8ddf73e307" xsi:nil="true"/>
    <DMS_ExternalRegDate xmlns="2392b253-a2e2-45bc-aae7-fc8ddf73e307" xsi:nil="true"/>
    <DMS_Comments xmlns="2392b253-a2e2-45bc-aae7-fc8ddf73e307" xsi:nil="true"/>
    <DMS_RegistrationNumber xmlns="2392b253-a2e2-45bc-aae7-fc8ddf73e307">SEBLT/26/CR36161</DMS_RegistrationNumber>
    <DMS_ExternalParty xmlns="2392b253-a2e2-45bc-aae7-fc8ddf73e307">Panevėžio miesto savivaldybės administracija</DMS_ExternalParty>
    <DMS_ExternalPartyCity xmlns="2392b253-a2e2-45bc-aae7-fc8ddf73e307">Panevėžys</DMS_ExternalPartyCity>
    <DMS_WaitingReplyDate xmlns="2392b253-a2e2-45bc-aae7-fc8ddf73e307" xsi:nil="true"/>
    <DMS_ExternalPartyZip xmlns="2392b253-a2e2-45bc-aae7-fc8ddf73e307">LT-35200</DMS_ExternalPartyZip>
    <DMS_ExternalPartiesSubUnits xmlns="2392b253-a2e2-45bc-aae7-fc8ddf73e307" xsi:nil="true"/>
    <DMS_SignedByTitle xmlns="2392b253-a2e2-45bc-aae7-fc8ddf73e307">finansų ir paslaugų verslui tarnybos direktorius</DMS_SignedByTitle>
    <DMS_SignedByPhone xmlns="2392b253-a2e2-45bc-aae7-fc8ddf73e307">+881632586026</DMS_SignedByPhone>
    <DMS_SignedByCompany xmlns="2392b253-a2e2-45bc-aae7-fc8ddf73e307">AB SEB bankas</DMS_SignedByCompany>
    <DMS_SignedBy xmlns="2392b253-a2e2-45bc-aae7-fc8ddf73e307">
      <UserInfo>
        <DisplayName>Ramūnas Bičiulaitis</DisplayName>
        <AccountId>3171</AccountId>
        <AccountType/>
      </UserInfo>
    </DMS_SignedBy>
    <DMS_SignedByEmail xmlns="2392b253-a2e2-45bc-aae7-fc8ddf73e307">Ramunas.Biciulaitis@seb.lt</DMS_SignedByEmail>
    <DMS_SignedByDepartment xmlns="2392b253-a2e2-45bc-aae7-fc8ddf73e307">Valdyba</DMS_SignedByDepartment>
    <DMS_DocumentID xmlns="2392b253-a2e2-45bc-aae7-fc8ddf73e307">1211020</DMS_DocumentID>
    <DMS_MainDocumentID xmlns="2392b253-a2e2-45bc-aae7-fc8ddf73e307" xsi:nil="true"/>
    <DMS_RegisteredBy xmlns="2392b253-a2e2-45bc-aae7-fc8ddf73e307">
      <UserInfo>
        <DisplayName>Karina Naruševič</DisplayName>
        <AccountId>1612</AccountId>
        <AccountType/>
      </UserInfo>
    </DMS_RegisteredBy>
    <DMS_Inaccurate xmlns="2392b253-a2e2-45bc-aae7-fc8ddf73e307">false</DMS_Inaccurate>
    <DMS_PaperArchivalNumber xmlns="2392b253-a2e2-45bc-aae7-fc8ddf73e307" xsi:nil="true"/>
    <DMS_RegisteredByUnit xmlns="2392b253-a2e2-45bc-aae7-fc8ddf73e307">Dokumentų valdymo grupė</DMS_RegisteredByUnit>
    <DMS_DocumentNumber xmlns="2392b253-a2e2-45bc-aae7-fc8ddf73e307">36161</DMS_DocumentNumber>
    <DMS_ReplyDate xmlns="2392b253-a2e2-45bc-aae7-fc8ddf73e307" xsi:nil="true"/>
    <DMS_SigningDocIds xmlns="2392b253-a2e2-45bc-aae7-fc8ddf73e307" xsi:nil="true"/>
    <DMS_SigningContainerFormat xmlns="2392b253-a2e2-45bc-aae7-fc8ddf73e307">ASiC_E</DMS_SigningContainerFormat>
    <DMS_RegisteredByCompany xmlns="2392b253-a2e2-45bc-aae7-fc8ddf73e307">AB SEB bankas</DMS_RegisteredByCompany>
    <DMS_SigningFileSetId xmlns="2392b253-a2e2-45bc-aae7-fc8ddf73e307" xsi:nil="true"/>
    <DMS_Year xmlns="2392b253-a2e2-45bc-aae7-fc8ddf73e307">2026</DMS_Year>
    <DMS_SerieMark xmlns="2392b253-a2e2-45bc-aae7-fc8ddf73e307">3.1-6</DMS_SerieMark>
  </documentManagement>
</p:properties>
</file>

<file path=customXml/itemProps1.xml><?xml version="1.0" encoding="utf-8"?>
<ds:datastoreItem xmlns:ds="http://schemas.openxmlformats.org/officeDocument/2006/customXml" ds:itemID="{E7E061E6-7A65-49EB-8528-6ECF7233D2CE}">
  <ds:schemaRefs>
    <ds:schemaRef ds:uri="http://schemas.microsoft.com/sharepoint/v3/contenttype/forms"/>
  </ds:schemaRefs>
</ds:datastoreItem>
</file>

<file path=customXml/itemProps2.xml><?xml version="1.0" encoding="utf-8"?>
<ds:datastoreItem xmlns:ds="http://schemas.openxmlformats.org/officeDocument/2006/customXml" ds:itemID="{BF334F08-2874-4ADA-B824-DAFC3E46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2b253-a2e2-45bc-aae7-fc8ddf73e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5174F-6744-4FCB-BC93-18DD5DE50C0E}">
  <ds:schemaRefs>
    <ds:schemaRef ds:uri="2392b253-a2e2-45bc-aae7-fc8ddf73e307"/>
    <ds:schemaRef ds:uri="http://purl.org/dc/elements/1.1/"/>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s>
</ds:datastoreItem>
</file>

<file path=docMetadata/LabelInfo.xml><?xml version="1.0" encoding="utf-8"?>
<clbl:labelList xmlns:clbl="http://schemas.microsoft.com/office/2020/mipLabelMetadata">
  <clbl:label id="{199a02a4-1fd8-448c-9b02-939e6825dd65}" enabled="1" method="Privileged" siteId="{e06b362b-4101-487e-ac7c-ade9d4cc404e}" removed="0"/>
</clbl:labelList>
</file>

<file path=docProps/app.xml><?xml version="1.0" encoding="utf-8"?>
<Properties xmlns="http://schemas.openxmlformats.org/officeDocument/2006/extended-properties" xmlns:vt="http://schemas.openxmlformats.org/officeDocument/2006/docPropsVTypes">
  <Template>Letter_SD</Template>
  <TotalTime>0</TotalTime>
  <Pages>1</Pages>
  <Words>207</Words>
  <Characters>1515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DĖL INFORMACIJOS PATEIKIMO Uzklausa del akcininku saraso</vt:lpstr>
    </vt:vector>
  </TitlesOfParts>
  <Manager/>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PASIŪLYMAS DĖL AKCIJŲ PIRKIMO Panevezio energija OL</dc:title>
  <dc:subject/>
  <dc:creator>Diana Brazdžiunienė</dc:creator>
  <cp:keywords/>
  <dc:description/>
  <cp:lastModifiedBy>Diana Brazdžiunienė</cp:lastModifiedBy>
  <cp:revision>2</cp:revision>
  <cp:lastPrinted>2024-06-12T11:14:00Z</cp:lastPrinted>
  <dcterms:created xsi:type="dcterms:W3CDTF">2026-05-05T06:35:00Z</dcterms:created>
  <dcterms:modified xsi:type="dcterms:W3CDTF">2026-05-05T06:35:00Z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 - C2</vt:lpwstr>
  </property>
  <property fmtid="{D5CDD505-2E9C-101B-9397-08002B2CF9AE}" pid="3" name="ContentTypeId">
    <vt:lpwstr>0x0101E3009AD9D7AE3E07024C8CF6AC3772153D5A</vt:lpwstr>
  </property>
  <property fmtid="{D5CDD505-2E9C-101B-9397-08002B2CF9AE}" pid="4" name="DMS_FileFormat">
    <vt:lpwstr>26;#Elektroninis|40baad53-a1c8-4611-94c7-b90220fb20a3</vt:lpwstr>
  </property>
  <property fmtid="{D5CDD505-2E9C-101B-9397-08002B2CF9AE}" pid="5" name="_vti_ItemHoldRecordStatus">
    <vt:i4>0</vt:i4>
  </property>
  <property fmtid="{D5CDD505-2E9C-101B-9397-08002B2CF9AE}" pid="6" name="ecm_RecordRestrictions">
    <vt:lpwstr/>
  </property>
  <property fmtid="{D5CDD505-2E9C-101B-9397-08002B2CF9AE}" pid="7" name="ecm_ItemDeleteBlockHolders">
    <vt:lpwstr/>
  </property>
</Properties>
</file>